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D4F" w:rsidRPr="000248A4" w:rsidRDefault="008E6D4F" w:rsidP="00D11E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E8D" w:rsidRPr="000248A4" w:rsidRDefault="00D11E8D" w:rsidP="00D11E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 w:rsidRPr="000248A4">
        <w:rPr>
          <w:rFonts w:ascii="Times New Roman" w:hAnsi="Times New Roman" w:cs="Times New Roman"/>
          <w:b/>
          <w:sz w:val="28"/>
          <w:szCs w:val="28"/>
        </w:rPr>
        <w:t>учебного предмета «</w:t>
      </w:r>
      <w:r>
        <w:rPr>
          <w:rFonts w:ascii="Times New Roman" w:hAnsi="Times New Roman" w:cs="Times New Roman"/>
          <w:b/>
          <w:sz w:val="28"/>
          <w:szCs w:val="28"/>
        </w:rPr>
        <w:t>Химия</w:t>
      </w:r>
      <w:r w:rsidRPr="000248A4">
        <w:rPr>
          <w:rFonts w:ascii="Times New Roman" w:hAnsi="Times New Roman" w:cs="Times New Roman"/>
          <w:b/>
          <w:sz w:val="28"/>
          <w:szCs w:val="28"/>
        </w:rPr>
        <w:t>»</w:t>
      </w:r>
    </w:p>
    <w:p w:rsidR="00D11E8D" w:rsidRPr="000248A4" w:rsidRDefault="00D11E8D" w:rsidP="00D11E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8A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D4D93">
        <w:rPr>
          <w:rFonts w:ascii="Times New Roman" w:hAnsi="Times New Roman" w:cs="Times New Roman"/>
          <w:b/>
          <w:sz w:val="28"/>
          <w:szCs w:val="28"/>
        </w:rPr>
        <w:t>8</w:t>
      </w:r>
      <w:r w:rsidRPr="000248A4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D11E8D" w:rsidRPr="000248A4" w:rsidRDefault="00D11E8D" w:rsidP="00D11E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E8D" w:rsidRPr="000248A4" w:rsidRDefault="00D11E8D" w:rsidP="00D11E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D00" w:rsidRPr="000248A4" w:rsidRDefault="00071D00" w:rsidP="00D11E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E8D" w:rsidRDefault="00D11E8D" w:rsidP="00D11E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E8D" w:rsidRPr="000248A4" w:rsidRDefault="00D11E8D" w:rsidP="00D667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14C6" w:rsidRPr="00071D00" w:rsidRDefault="00071D00" w:rsidP="00C82BD1">
      <w:pPr>
        <w:pStyle w:val="Default"/>
        <w:ind w:left="3969"/>
        <w:jc w:val="right"/>
        <w:rPr>
          <w:i/>
          <w:sz w:val="28"/>
          <w:szCs w:val="28"/>
          <w:u w:val="single"/>
        </w:rPr>
      </w:pPr>
      <w:r w:rsidRPr="00071D00">
        <w:rPr>
          <w:sz w:val="28"/>
          <w:szCs w:val="28"/>
        </w:rPr>
        <w:t xml:space="preserve">Учебник: </w:t>
      </w:r>
      <w:r w:rsidR="002114C6" w:rsidRPr="00071D00">
        <w:rPr>
          <w:sz w:val="28"/>
          <w:szCs w:val="28"/>
        </w:rPr>
        <w:t xml:space="preserve">Химия </w:t>
      </w:r>
      <w:r w:rsidR="00C82BD1">
        <w:rPr>
          <w:sz w:val="28"/>
          <w:szCs w:val="28"/>
        </w:rPr>
        <w:t>8</w:t>
      </w:r>
      <w:r w:rsidR="002114C6" w:rsidRPr="00071D00">
        <w:rPr>
          <w:sz w:val="28"/>
          <w:szCs w:val="28"/>
        </w:rPr>
        <w:t xml:space="preserve"> класс. </w:t>
      </w:r>
      <w:r w:rsidR="00C82BD1" w:rsidRPr="00C82BD1">
        <w:rPr>
          <w:rFonts w:eastAsiaTheme="minorHAnsi"/>
          <w:sz w:val="28"/>
          <w:szCs w:val="28"/>
        </w:rPr>
        <w:t>Габриелян О. С., Остроумов И. Г., Сладков С. А.</w:t>
      </w:r>
      <w:r w:rsidR="00C82BD1">
        <w:rPr>
          <w:rFonts w:eastAsiaTheme="minorHAnsi"/>
          <w:sz w:val="28"/>
          <w:szCs w:val="28"/>
        </w:rPr>
        <w:t xml:space="preserve"> </w:t>
      </w:r>
      <w:r w:rsidR="00C82BD1">
        <w:rPr>
          <w:sz w:val="28"/>
          <w:szCs w:val="28"/>
        </w:rPr>
        <w:t>М., «Просвещение», 2022</w:t>
      </w:r>
      <w:r w:rsidR="002114C6" w:rsidRPr="00071D00">
        <w:rPr>
          <w:sz w:val="28"/>
          <w:szCs w:val="28"/>
        </w:rPr>
        <w:t>г.</w:t>
      </w:r>
    </w:p>
    <w:p w:rsidR="00C80533" w:rsidRDefault="00C80533" w:rsidP="006F3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4"/>
    </w:p>
    <w:p w:rsidR="0044084F" w:rsidRDefault="0044084F" w:rsidP="006F3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84F" w:rsidRDefault="0044084F" w:rsidP="006F3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84F" w:rsidRDefault="0044084F" w:rsidP="006F3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84F" w:rsidRDefault="0044084F" w:rsidP="006F3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84F" w:rsidRDefault="0044084F" w:rsidP="006F3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84F" w:rsidRDefault="0044084F" w:rsidP="006F3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84F" w:rsidRDefault="0044084F" w:rsidP="006F3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84F" w:rsidRDefault="0044084F" w:rsidP="006F3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84F" w:rsidRDefault="0044084F" w:rsidP="006F3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84F" w:rsidRDefault="0044084F" w:rsidP="006F3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84F" w:rsidRDefault="0044084F" w:rsidP="006F3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84F" w:rsidRDefault="0044084F" w:rsidP="006F3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84F" w:rsidRDefault="0044084F" w:rsidP="006F3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84F" w:rsidRDefault="0044084F" w:rsidP="006F3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84F" w:rsidRDefault="0044084F" w:rsidP="006F3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84F" w:rsidRDefault="0044084F" w:rsidP="006F3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84F" w:rsidRDefault="0044084F" w:rsidP="006F3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84F" w:rsidRDefault="0044084F" w:rsidP="006F3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84F" w:rsidRDefault="0044084F" w:rsidP="006F3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84F" w:rsidRDefault="0044084F" w:rsidP="006F3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84F" w:rsidRDefault="0044084F" w:rsidP="006F3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84F" w:rsidRDefault="0044084F" w:rsidP="006F3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84F" w:rsidRDefault="0044084F" w:rsidP="006F3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84F" w:rsidRDefault="0044084F" w:rsidP="006F3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84F" w:rsidRDefault="0044084F" w:rsidP="006F3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84F" w:rsidRDefault="0044084F" w:rsidP="006F3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84F" w:rsidRDefault="0044084F" w:rsidP="006F3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84F" w:rsidRDefault="0044084F" w:rsidP="006F3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84F" w:rsidRDefault="0044084F" w:rsidP="006F3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84F" w:rsidRDefault="0044084F" w:rsidP="006F3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84F" w:rsidRDefault="0044084F" w:rsidP="006F3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84F" w:rsidRDefault="0044084F" w:rsidP="006F3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84F" w:rsidRDefault="0044084F" w:rsidP="006F3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84F" w:rsidRDefault="0044084F" w:rsidP="006F3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84F" w:rsidRDefault="0044084F" w:rsidP="006F3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1E8D" w:rsidRPr="002114C6" w:rsidRDefault="00D11E8D" w:rsidP="006F3116">
      <w:pPr>
        <w:ind w:firstLine="708"/>
        <w:jc w:val="both"/>
        <w:rPr>
          <w:rFonts w:ascii="Times New Roman" w:hAnsi="Times New Roman" w:cs="Times New Roman"/>
        </w:rPr>
      </w:pPr>
      <w:r w:rsidRPr="00330FDA">
        <w:rPr>
          <w:rFonts w:ascii="Times New Roman" w:hAnsi="Times New Roman"/>
        </w:rPr>
        <w:lastRenderedPageBreak/>
        <w:t>Рабочая программа предмета «</w:t>
      </w:r>
      <w:r w:rsidR="00071D00">
        <w:rPr>
          <w:rFonts w:ascii="Times New Roman" w:hAnsi="Times New Roman"/>
        </w:rPr>
        <w:t>Химия</w:t>
      </w:r>
      <w:r w:rsidRPr="00330FDA">
        <w:rPr>
          <w:rFonts w:ascii="Times New Roman" w:hAnsi="Times New Roman"/>
        </w:rPr>
        <w:t xml:space="preserve">» для </w:t>
      </w:r>
      <w:r w:rsidR="00F35845">
        <w:rPr>
          <w:rFonts w:ascii="Times New Roman" w:hAnsi="Times New Roman"/>
        </w:rPr>
        <w:t>8</w:t>
      </w:r>
      <w:r w:rsidRPr="00330FDA">
        <w:rPr>
          <w:rFonts w:ascii="Times New Roman" w:hAnsi="Times New Roman"/>
        </w:rPr>
        <w:t xml:space="preserve"> класс</w:t>
      </w:r>
      <w:r w:rsidR="00441544">
        <w:rPr>
          <w:rFonts w:ascii="Times New Roman" w:hAnsi="Times New Roman"/>
        </w:rPr>
        <w:t>а</w:t>
      </w:r>
      <w:r w:rsidRPr="00330FDA">
        <w:rPr>
          <w:rFonts w:ascii="Times New Roman" w:hAnsi="Times New Roman"/>
        </w:rPr>
        <w:t xml:space="preserve"> составлена в соответствии с Федеральным государственным образовательным стандартом основного общего образования (приказ </w:t>
      </w:r>
      <w:proofErr w:type="spellStart"/>
      <w:r w:rsidRPr="00330FDA">
        <w:rPr>
          <w:rFonts w:ascii="Times New Roman" w:hAnsi="Times New Roman"/>
        </w:rPr>
        <w:t>Минобрнауки</w:t>
      </w:r>
      <w:proofErr w:type="spellEnd"/>
      <w:r w:rsidRPr="00330FDA">
        <w:rPr>
          <w:rFonts w:ascii="Times New Roman" w:hAnsi="Times New Roman"/>
        </w:rPr>
        <w:t xml:space="preserve"> России от 17.12.2010 № 1897</w:t>
      </w:r>
      <w:r w:rsidR="00071D00">
        <w:rPr>
          <w:rFonts w:ascii="Times New Roman" w:hAnsi="Times New Roman"/>
        </w:rPr>
        <w:t xml:space="preserve"> «Об утверждении ФГОС ООО»)</w:t>
      </w:r>
      <w:r w:rsidRPr="00330FDA">
        <w:rPr>
          <w:rFonts w:ascii="Times New Roman" w:hAnsi="Times New Roman"/>
        </w:rPr>
        <w:t xml:space="preserve"> на основе требований к результатам освоения основной образовательной программы основного общего образования МБОУ СОШ</w:t>
      </w:r>
      <w:r>
        <w:rPr>
          <w:rFonts w:ascii="Times New Roman" w:hAnsi="Times New Roman"/>
        </w:rPr>
        <w:t xml:space="preserve"> № </w:t>
      </w:r>
      <w:r w:rsidR="0044084F">
        <w:rPr>
          <w:rFonts w:ascii="Times New Roman" w:hAnsi="Times New Roman"/>
        </w:rPr>
        <w:t>_________</w:t>
      </w:r>
      <w:r w:rsidRPr="002114C6">
        <w:rPr>
          <w:rFonts w:ascii="Times New Roman" w:hAnsi="Times New Roman"/>
        </w:rPr>
        <w:t>.</w:t>
      </w:r>
    </w:p>
    <w:p w:rsidR="00D11E8D" w:rsidRDefault="00D11E8D" w:rsidP="006F3116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BF350C">
        <w:rPr>
          <w:rFonts w:ascii="Times New Roman" w:hAnsi="Times New Roman"/>
        </w:rPr>
        <w:t>Предмет «</w:t>
      </w:r>
      <w:r w:rsidR="00071D00">
        <w:rPr>
          <w:rFonts w:ascii="Times New Roman" w:hAnsi="Times New Roman"/>
        </w:rPr>
        <w:t>Химия</w:t>
      </w:r>
      <w:r w:rsidRPr="00BF350C">
        <w:rPr>
          <w:rFonts w:ascii="Times New Roman" w:hAnsi="Times New Roman"/>
        </w:rPr>
        <w:t xml:space="preserve">» изучается на ступени основного общего образования в качестве обязательного предмета в </w:t>
      </w:r>
      <w:r>
        <w:rPr>
          <w:rFonts w:ascii="Times New Roman" w:hAnsi="Times New Roman"/>
        </w:rPr>
        <w:t>8</w:t>
      </w:r>
      <w:r w:rsidR="002114C6">
        <w:rPr>
          <w:rFonts w:ascii="Times New Roman" w:hAnsi="Times New Roman"/>
        </w:rPr>
        <w:t>-9</w:t>
      </w:r>
      <w:r w:rsidRPr="00BF350C">
        <w:rPr>
          <w:rFonts w:ascii="Times New Roman" w:hAnsi="Times New Roman"/>
        </w:rPr>
        <w:t xml:space="preserve"> класс</w:t>
      </w:r>
      <w:r w:rsidR="002114C6">
        <w:rPr>
          <w:rFonts w:ascii="Times New Roman" w:hAnsi="Times New Roman"/>
        </w:rPr>
        <w:t>ах</w:t>
      </w:r>
      <w:r w:rsidRPr="00BF350C">
        <w:rPr>
          <w:rFonts w:ascii="Times New Roman" w:hAnsi="Times New Roman"/>
        </w:rPr>
        <w:t xml:space="preserve"> в общем объеме </w:t>
      </w:r>
      <w:r w:rsidR="002114C6">
        <w:rPr>
          <w:rFonts w:ascii="Times New Roman" w:hAnsi="Times New Roman"/>
        </w:rPr>
        <w:t>136</w:t>
      </w:r>
      <w:r w:rsidRPr="00BF350C">
        <w:rPr>
          <w:rFonts w:ascii="Times New Roman" w:hAnsi="Times New Roman"/>
        </w:rPr>
        <w:t xml:space="preserve"> час</w:t>
      </w:r>
      <w:r>
        <w:rPr>
          <w:rFonts w:ascii="Times New Roman" w:hAnsi="Times New Roman"/>
        </w:rPr>
        <w:t>ов</w:t>
      </w:r>
      <w:r w:rsidRPr="00BF350C">
        <w:rPr>
          <w:rFonts w:ascii="Times New Roman" w:hAnsi="Times New Roman"/>
        </w:rPr>
        <w:t xml:space="preserve"> (при 3</w:t>
      </w:r>
      <w:r>
        <w:rPr>
          <w:rFonts w:ascii="Times New Roman" w:hAnsi="Times New Roman"/>
        </w:rPr>
        <w:t>4 неделях учебного года)</w:t>
      </w:r>
      <w:r w:rsidR="006F3116">
        <w:rPr>
          <w:rFonts w:ascii="Times New Roman" w:hAnsi="Times New Roman"/>
        </w:rPr>
        <w:t xml:space="preserve">; в </w:t>
      </w:r>
      <w:r w:rsidR="00F35845">
        <w:rPr>
          <w:rFonts w:ascii="Times New Roman" w:hAnsi="Times New Roman"/>
        </w:rPr>
        <w:t>8</w:t>
      </w:r>
      <w:r w:rsidR="006F3116">
        <w:rPr>
          <w:rFonts w:ascii="Times New Roman" w:hAnsi="Times New Roman"/>
        </w:rPr>
        <w:t xml:space="preserve"> классе – 68 часов</w:t>
      </w:r>
      <w:r>
        <w:rPr>
          <w:rFonts w:ascii="Times New Roman" w:hAnsi="Times New Roman"/>
        </w:rPr>
        <w:t>.</w:t>
      </w:r>
    </w:p>
    <w:p w:rsidR="00D11E8D" w:rsidRDefault="00D11E8D" w:rsidP="00D11E8D">
      <w:pPr>
        <w:shd w:val="clear" w:color="auto" w:fill="FFFFFF"/>
        <w:ind w:firstLine="709"/>
        <w:jc w:val="both"/>
        <w:rPr>
          <w:rFonts w:ascii="Times New Roman" w:hAnsi="Times New Roman"/>
        </w:rPr>
      </w:pPr>
    </w:p>
    <w:p w:rsidR="00D11E8D" w:rsidRPr="00330FDA" w:rsidRDefault="00D11E8D" w:rsidP="00D11E8D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330FDA">
        <w:rPr>
          <w:rFonts w:ascii="Times New Roman" w:hAnsi="Times New Roman"/>
          <w:b/>
          <w:bCs/>
        </w:rPr>
        <w:t>1.</w:t>
      </w:r>
      <w:r>
        <w:rPr>
          <w:rFonts w:ascii="Times New Roman" w:hAnsi="Times New Roman"/>
          <w:b/>
          <w:bCs/>
        </w:rPr>
        <w:t xml:space="preserve"> </w:t>
      </w:r>
      <w:r w:rsidRPr="00330FDA">
        <w:rPr>
          <w:rFonts w:ascii="Times New Roman" w:hAnsi="Times New Roman"/>
          <w:b/>
          <w:bCs/>
        </w:rPr>
        <w:t>Планируемые результаты изучения предмета</w:t>
      </w:r>
    </w:p>
    <w:p w:rsidR="00D11E8D" w:rsidRDefault="00D11E8D" w:rsidP="00F6679F">
      <w:pPr>
        <w:pStyle w:val="1"/>
        <w:spacing w:before="0" w:after="0"/>
        <w:ind w:firstLine="400"/>
        <w:rPr>
          <w:rFonts w:ascii="Times New Roman" w:hAnsi="Times New Roman" w:cs="Times New Roman"/>
          <w:i/>
          <w:sz w:val="24"/>
          <w:szCs w:val="24"/>
        </w:rPr>
      </w:pPr>
      <w:bookmarkStart w:id="1" w:name="_Toc285202346"/>
      <w:r w:rsidRPr="009D63C0">
        <w:rPr>
          <w:rFonts w:ascii="Times New Roman" w:hAnsi="Times New Roman" w:cs="Times New Roman"/>
          <w:i/>
          <w:sz w:val="24"/>
          <w:szCs w:val="24"/>
        </w:rPr>
        <w:t>1.1. Личностные результаты</w:t>
      </w:r>
      <w:bookmarkEnd w:id="1"/>
    </w:p>
    <w:p w:rsidR="00897502" w:rsidRPr="00897502" w:rsidRDefault="00897502" w:rsidP="00897502">
      <w:pPr>
        <w:pStyle w:val="af9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Style w:val="afa"/>
          <w:rFonts w:ascii="Times New Roman" w:hAnsi="Times New Roman" w:cs="Times New Roman"/>
          <w:i w:val="0"/>
          <w:color w:val="000000" w:themeColor="text1"/>
        </w:rPr>
      </w:pPr>
      <w:r w:rsidRPr="00897502">
        <w:rPr>
          <w:rStyle w:val="afa"/>
          <w:rFonts w:ascii="Times New Roman" w:hAnsi="Times New Roman" w:cs="Times New Roman"/>
          <w:i w:val="0"/>
          <w:color w:val="000000" w:themeColor="text1"/>
        </w:rPr>
        <w:t>осознание своей этнической принадлежности, знание истории химии и вклада российской химической науки в мировую химию;</w:t>
      </w:r>
    </w:p>
    <w:p w:rsidR="00897502" w:rsidRPr="00897502" w:rsidRDefault="00897502" w:rsidP="00897502">
      <w:pPr>
        <w:pStyle w:val="af9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Style w:val="afa"/>
          <w:rFonts w:ascii="Times New Roman" w:hAnsi="Times New Roman" w:cs="Times New Roman"/>
          <w:i w:val="0"/>
          <w:color w:val="000000" w:themeColor="text1"/>
        </w:rPr>
      </w:pPr>
      <w:r w:rsidRPr="00897502">
        <w:rPr>
          <w:rStyle w:val="afa"/>
          <w:rFonts w:ascii="Times New Roman" w:hAnsi="Times New Roman" w:cs="Times New Roman"/>
          <w:i w:val="0"/>
          <w:color w:val="000000" w:themeColor="text1"/>
        </w:rPr>
        <w:t>формирование ответственного отношения к познанию химии; готовности и способности учащихся к саморазвитию и самообразованию на основе изученных фактов, законов и теорий химии; осознанного выбора и построение индивидуальной образовательной траектории;</w:t>
      </w:r>
    </w:p>
    <w:p w:rsidR="00897502" w:rsidRPr="00897502" w:rsidRDefault="00897502" w:rsidP="00897502">
      <w:pPr>
        <w:pStyle w:val="af9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Style w:val="afa"/>
          <w:rFonts w:ascii="Times New Roman" w:hAnsi="Times New Roman" w:cs="Times New Roman"/>
          <w:i w:val="0"/>
          <w:color w:val="000000" w:themeColor="text1"/>
        </w:rPr>
      </w:pPr>
      <w:r w:rsidRPr="00897502">
        <w:rPr>
          <w:rStyle w:val="afa"/>
          <w:rFonts w:ascii="Times New Roman" w:hAnsi="Times New Roman" w:cs="Times New Roman"/>
          <w:i w:val="0"/>
          <w:color w:val="000000" w:themeColor="text1"/>
        </w:rPr>
        <w:t xml:space="preserve">формирование целостной </w:t>
      </w:r>
      <w:proofErr w:type="gramStart"/>
      <w:r w:rsidRPr="00897502">
        <w:rPr>
          <w:rStyle w:val="afa"/>
          <w:rFonts w:ascii="Times New Roman" w:hAnsi="Times New Roman" w:cs="Times New Roman"/>
          <w:i w:val="0"/>
          <w:color w:val="000000" w:themeColor="text1"/>
        </w:rPr>
        <w:t>естественно-научной</w:t>
      </w:r>
      <w:proofErr w:type="gramEnd"/>
      <w:r w:rsidRPr="00897502">
        <w:rPr>
          <w:rStyle w:val="afa"/>
          <w:rFonts w:ascii="Times New Roman" w:hAnsi="Times New Roman" w:cs="Times New Roman"/>
          <w:i w:val="0"/>
          <w:color w:val="000000" w:themeColor="text1"/>
        </w:rPr>
        <w:t xml:space="preserve"> картины мира, неотъемлемой частью которой является химическая картина мира;</w:t>
      </w:r>
    </w:p>
    <w:p w:rsidR="00897502" w:rsidRPr="00897502" w:rsidRDefault="00897502" w:rsidP="00897502">
      <w:pPr>
        <w:pStyle w:val="af9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Style w:val="afa"/>
          <w:rFonts w:ascii="Times New Roman" w:hAnsi="Times New Roman" w:cs="Times New Roman"/>
          <w:i w:val="0"/>
          <w:color w:val="000000" w:themeColor="text1"/>
        </w:rPr>
      </w:pPr>
      <w:r w:rsidRPr="00897502">
        <w:rPr>
          <w:rStyle w:val="afa"/>
          <w:rFonts w:ascii="Times New Roman" w:hAnsi="Times New Roman" w:cs="Times New Roman"/>
          <w:i w:val="0"/>
          <w:color w:val="000000" w:themeColor="text1"/>
        </w:rPr>
        <w:t>овладение современным языком, соответствующим уровню развития науки и общественной практики, в том числе и химическим;</w:t>
      </w:r>
    </w:p>
    <w:p w:rsidR="00897502" w:rsidRPr="00897502" w:rsidRDefault="00897502" w:rsidP="00897502">
      <w:pPr>
        <w:pStyle w:val="af9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Style w:val="afa"/>
          <w:rFonts w:ascii="Times New Roman" w:hAnsi="Times New Roman" w:cs="Times New Roman"/>
          <w:i w:val="0"/>
          <w:color w:val="000000" w:themeColor="text1"/>
        </w:rPr>
      </w:pPr>
      <w:r w:rsidRPr="00897502">
        <w:rPr>
          <w:rStyle w:val="afa"/>
          <w:rFonts w:ascii="Times New Roman" w:hAnsi="Times New Roman" w:cs="Times New Roman"/>
          <w:i w:val="0"/>
          <w:color w:val="000000" w:themeColor="text1"/>
        </w:rPr>
        <w:t>освоение социальных норм, правил поведения, ролей и форм социаль</w:t>
      </w:r>
      <w:r w:rsidRPr="00897502">
        <w:rPr>
          <w:rStyle w:val="afa"/>
          <w:rFonts w:ascii="Times New Roman" w:hAnsi="Times New Roman" w:cs="Times New Roman"/>
          <w:i w:val="0"/>
          <w:color w:val="000000" w:themeColor="text1"/>
        </w:rPr>
        <w:softHyphen/>
        <w:t>ной жизни в социуме, природе и частной жизни на основе экологической культуры и безопасного обращения с веществами и материалами;</w:t>
      </w:r>
    </w:p>
    <w:p w:rsidR="00897502" w:rsidRPr="00897502" w:rsidRDefault="00897502" w:rsidP="00897502">
      <w:pPr>
        <w:pStyle w:val="af9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Style w:val="afa"/>
          <w:rFonts w:ascii="Times New Roman" w:hAnsi="Times New Roman" w:cs="Times New Roman"/>
          <w:i w:val="0"/>
          <w:color w:val="000000" w:themeColor="text1"/>
        </w:rPr>
      </w:pPr>
      <w:r w:rsidRPr="00897502">
        <w:rPr>
          <w:rStyle w:val="afa"/>
          <w:rFonts w:ascii="Times New Roman" w:hAnsi="Times New Roman" w:cs="Times New Roman"/>
          <w:i w:val="0"/>
          <w:color w:val="000000" w:themeColor="text1"/>
        </w:rPr>
        <w:t>формирование 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</w:r>
    </w:p>
    <w:p w:rsidR="00D11E8D" w:rsidRPr="009D7FA1" w:rsidRDefault="00D11E8D" w:rsidP="00F6679F">
      <w:pPr>
        <w:pStyle w:val="34"/>
        <w:keepNext/>
        <w:keepLines/>
        <w:shd w:val="clear" w:color="auto" w:fill="auto"/>
        <w:spacing w:after="0" w:line="240" w:lineRule="auto"/>
        <w:ind w:firstLine="4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1E8D">
        <w:rPr>
          <w:rFonts w:ascii="Times New Roman" w:hAnsi="Times New Roman" w:cs="Times New Roman"/>
          <w:b/>
          <w:i/>
          <w:sz w:val="24"/>
          <w:szCs w:val="24"/>
        </w:rPr>
        <w:t>1.2.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" w:name="bookmark16"/>
      <w:r w:rsidRPr="009D7FA1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 обучения</w:t>
      </w:r>
      <w:bookmarkEnd w:id="2"/>
    </w:p>
    <w:p w:rsidR="00DE185B" w:rsidRPr="00F57DC8" w:rsidRDefault="00DE185B" w:rsidP="00F57DC8">
      <w:pPr>
        <w:pStyle w:val="a0"/>
        <w:numPr>
          <w:ilvl w:val="0"/>
          <w:numId w:val="17"/>
        </w:numPr>
        <w:tabs>
          <w:tab w:val="left" w:pos="284"/>
          <w:tab w:val="left" w:pos="5954"/>
        </w:tabs>
        <w:spacing w:after="0"/>
        <w:ind w:left="0" w:right="20" w:firstLine="0"/>
        <w:jc w:val="both"/>
        <w:rPr>
          <w:rStyle w:val="afb"/>
          <w:rFonts w:ascii="Times New Roman" w:hAnsi="Times New Roman" w:cs="Times New Roman"/>
          <w:i w:val="0"/>
        </w:rPr>
      </w:pPr>
      <w:r w:rsidRPr="00F57DC8">
        <w:rPr>
          <w:rStyle w:val="afb"/>
          <w:rFonts w:ascii="Times New Roman" w:hAnsi="Times New Roman" w:cs="Times New Roman"/>
          <w:i w:val="0"/>
        </w:rPr>
        <w:t>определение целей собственного обучения, постановка и формулирование для себя новых задач;</w:t>
      </w:r>
    </w:p>
    <w:p w:rsidR="00DE185B" w:rsidRPr="00F57DC8" w:rsidRDefault="00DE185B" w:rsidP="00F57DC8">
      <w:pPr>
        <w:pStyle w:val="a0"/>
        <w:numPr>
          <w:ilvl w:val="0"/>
          <w:numId w:val="17"/>
        </w:numPr>
        <w:tabs>
          <w:tab w:val="left" w:pos="284"/>
          <w:tab w:val="left" w:pos="5954"/>
        </w:tabs>
        <w:spacing w:after="0"/>
        <w:ind w:left="0" w:right="20" w:firstLine="0"/>
        <w:jc w:val="both"/>
        <w:rPr>
          <w:rStyle w:val="afb"/>
          <w:rFonts w:ascii="Times New Roman" w:hAnsi="Times New Roman" w:cs="Times New Roman"/>
          <w:i w:val="0"/>
        </w:rPr>
      </w:pPr>
      <w:r w:rsidRPr="00F57DC8">
        <w:rPr>
          <w:rStyle w:val="afb"/>
          <w:rFonts w:ascii="Times New Roman" w:hAnsi="Times New Roman" w:cs="Times New Roman"/>
          <w:i w:val="0"/>
        </w:rPr>
        <w:t xml:space="preserve">планирование </w:t>
      </w:r>
      <w:proofErr w:type="gramStart"/>
      <w:r w:rsidRPr="00F57DC8">
        <w:rPr>
          <w:rStyle w:val="afb"/>
          <w:rFonts w:ascii="Times New Roman" w:hAnsi="Times New Roman" w:cs="Times New Roman"/>
          <w:i w:val="0"/>
        </w:rPr>
        <w:t>путей достижения желаемого результата обучения химии</w:t>
      </w:r>
      <w:proofErr w:type="gramEnd"/>
      <w:r w:rsidRPr="00F57DC8">
        <w:rPr>
          <w:rStyle w:val="afb"/>
          <w:rFonts w:ascii="Times New Roman" w:hAnsi="Times New Roman" w:cs="Times New Roman"/>
          <w:i w:val="0"/>
        </w:rPr>
        <w:t xml:space="preserve"> как теоретического, так и экспериментального характера;</w:t>
      </w:r>
    </w:p>
    <w:p w:rsidR="00DE185B" w:rsidRPr="00F57DC8" w:rsidRDefault="00DE185B" w:rsidP="00F57DC8">
      <w:pPr>
        <w:pStyle w:val="a0"/>
        <w:numPr>
          <w:ilvl w:val="0"/>
          <w:numId w:val="17"/>
        </w:numPr>
        <w:tabs>
          <w:tab w:val="left" w:pos="284"/>
          <w:tab w:val="left" w:pos="5954"/>
        </w:tabs>
        <w:spacing w:after="0"/>
        <w:ind w:left="0" w:right="20" w:firstLine="0"/>
        <w:jc w:val="both"/>
        <w:rPr>
          <w:rStyle w:val="afb"/>
          <w:rFonts w:ascii="Times New Roman" w:hAnsi="Times New Roman" w:cs="Times New Roman"/>
          <w:i w:val="0"/>
        </w:rPr>
      </w:pPr>
      <w:r w:rsidRPr="00F57DC8">
        <w:rPr>
          <w:rStyle w:val="afb"/>
          <w:rFonts w:ascii="Times New Roman" w:hAnsi="Times New Roman" w:cs="Times New Roman"/>
          <w:i w:val="0"/>
        </w:rPr>
        <w:t>соотнесение своих действий с планируемыми результатами, осуществление контроля своей деятельности в процессе достижения результата, определение способов действий при выполнении лабораторных и практических работ в соответствии с правилами техники безопасности;</w:t>
      </w:r>
    </w:p>
    <w:p w:rsidR="00DE185B" w:rsidRPr="00F57DC8" w:rsidRDefault="00DE185B" w:rsidP="00F57DC8">
      <w:pPr>
        <w:pStyle w:val="a0"/>
        <w:numPr>
          <w:ilvl w:val="0"/>
          <w:numId w:val="17"/>
        </w:numPr>
        <w:tabs>
          <w:tab w:val="left" w:pos="284"/>
          <w:tab w:val="left" w:pos="5954"/>
        </w:tabs>
        <w:spacing w:after="0"/>
        <w:ind w:left="0" w:right="20" w:firstLine="0"/>
        <w:jc w:val="both"/>
        <w:rPr>
          <w:rStyle w:val="afb"/>
          <w:rFonts w:ascii="Times New Roman" w:hAnsi="Times New Roman" w:cs="Times New Roman"/>
          <w:i w:val="0"/>
        </w:rPr>
      </w:pPr>
      <w:r w:rsidRPr="00F57DC8">
        <w:rPr>
          <w:rStyle w:val="afb"/>
          <w:rFonts w:ascii="Times New Roman" w:hAnsi="Times New Roman" w:cs="Times New Roman"/>
          <w:i w:val="0"/>
        </w:rPr>
        <w:t>определение источников химической информации, её получение и ана</w:t>
      </w:r>
      <w:r w:rsidRPr="00F57DC8">
        <w:rPr>
          <w:rStyle w:val="afb"/>
          <w:rFonts w:ascii="Times New Roman" w:hAnsi="Times New Roman" w:cs="Times New Roman"/>
          <w:i w:val="0"/>
        </w:rPr>
        <w:softHyphen/>
        <w:t>лиз, создание информационного продукта и его презентация;</w:t>
      </w:r>
    </w:p>
    <w:p w:rsidR="00DE185B" w:rsidRPr="00F57DC8" w:rsidRDefault="00DE185B" w:rsidP="00F57DC8">
      <w:pPr>
        <w:pStyle w:val="a0"/>
        <w:numPr>
          <w:ilvl w:val="0"/>
          <w:numId w:val="17"/>
        </w:numPr>
        <w:tabs>
          <w:tab w:val="left" w:pos="284"/>
          <w:tab w:val="left" w:pos="5954"/>
        </w:tabs>
        <w:spacing w:after="0"/>
        <w:ind w:left="0" w:right="20" w:firstLine="0"/>
        <w:jc w:val="both"/>
        <w:rPr>
          <w:rStyle w:val="afb"/>
          <w:rFonts w:ascii="Times New Roman" w:hAnsi="Times New Roman" w:cs="Times New Roman"/>
          <w:i w:val="0"/>
        </w:rPr>
      </w:pPr>
      <w:r w:rsidRPr="00F57DC8">
        <w:rPr>
          <w:rStyle w:val="afb"/>
          <w:rFonts w:ascii="Times New Roman" w:hAnsi="Times New Roman" w:cs="Times New Roman"/>
          <w:i w:val="0"/>
        </w:rPr>
        <w:t xml:space="preserve">использование основных интеллектуальных операций: анализа и синтеза, сравнения и систематизации, обобщения и конкретизации, выявление причинно-следственных связей и построение логического рассуждения и умозаключения (индуктивного, дедуктивного и по аналогии) на материале </w:t>
      </w:r>
      <w:proofErr w:type="gramStart"/>
      <w:r w:rsidRPr="00F57DC8">
        <w:rPr>
          <w:rStyle w:val="afb"/>
          <w:rFonts w:ascii="Times New Roman" w:hAnsi="Times New Roman" w:cs="Times New Roman"/>
          <w:i w:val="0"/>
        </w:rPr>
        <w:t>естественно-научного</w:t>
      </w:r>
      <w:proofErr w:type="gramEnd"/>
      <w:r w:rsidRPr="00F57DC8">
        <w:rPr>
          <w:rStyle w:val="afb"/>
          <w:rFonts w:ascii="Times New Roman" w:hAnsi="Times New Roman" w:cs="Times New Roman"/>
          <w:i w:val="0"/>
        </w:rPr>
        <w:t xml:space="preserve"> содержания;</w:t>
      </w:r>
    </w:p>
    <w:p w:rsidR="00DE185B" w:rsidRPr="00F57DC8" w:rsidRDefault="00DE185B" w:rsidP="00F57DC8">
      <w:pPr>
        <w:pStyle w:val="a0"/>
        <w:numPr>
          <w:ilvl w:val="0"/>
          <w:numId w:val="17"/>
        </w:numPr>
        <w:tabs>
          <w:tab w:val="left" w:pos="284"/>
          <w:tab w:val="left" w:pos="5954"/>
        </w:tabs>
        <w:spacing w:after="0"/>
        <w:ind w:left="0" w:right="20" w:firstLine="0"/>
        <w:jc w:val="both"/>
        <w:rPr>
          <w:rStyle w:val="afb"/>
          <w:rFonts w:ascii="Times New Roman" w:hAnsi="Times New Roman" w:cs="Times New Roman"/>
          <w:i w:val="0"/>
        </w:rPr>
      </w:pPr>
      <w:r w:rsidRPr="00F57DC8">
        <w:rPr>
          <w:rStyle w:val="afb"/>
          <w:rFonts w:ascii="Times New Roman" w:hAnsi="Times New Roman" w:cs="Times New Roman"/>
          <w:i w:val="0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E185B" w:rsidRPr="00F57DC8" w:rsidRDefault="00DE185B" w:rsidP="00F57DC8">
      <w:pPr>
        <w:pStyle w:val="a0"/>
        <w:numPr>
          <w:ilvl w:val="0"/>
          <w:numId w:val="17"/>
        </w:numPr>
        <w:tabs>
          <w:tab w:val="left" w:pos="284"/>
          <w:tab w:val="left" w:pos="5954"/>
        </w:tabs>
        <w:spacing w:after="0"/>
        <w:ind w:left="0" w:right="20" w:firstLine="0"/>
        <w:jc w:val="both"/>
        <w:rPr>
          <w:rStyle w:val="afb"/>
          <w:rFonts w:ascii="Times New Roman" w:hAnsi="Times New Roman" w:cs="Times New Roman"/>
          <w:i w:val="0"/>
        </w:rPr>
      </w:pPr>
      <w:r w:rsidRPr="00F57DC8">
        <w:rPr>
          <w:rStyle w:val="afb"/>
          <w:rFonts w:ascii="Times New Roman" w:hAnsi="Times New Roman" w:cs="Times New Roman"/>
          <w:i w:val="0"/>
        </w:rPr>
        <w:t>формирование и развитие экологического мышления, умение применять его в познавательной, коммуникативной, социальной практике и про</w:t>
      </w:r>
      <w:r w:rsidRPr="00F57DC8">
        <w:rPr>
          <w:rStyle w:val="afb"/>
          <w:rFonts w:ascii="Times New Roman" w:hAnsi="Times New Roman" w:cs="Times New Roman"/>
          <w:i w:val="0"/>
        </w:rPr>
        <w:softHyphen/>
        <w:t>фессиональной ориентации;</w:t>
      </w:r>
    </w:p>
    <w:p w:rsidR="00DE185B" w:rsidRPr="00F57DC8" w:rsidRDefault="00DE185B" w:rsidP="00F57DC8">
      <w:pPr>
        <w:pStyle w:val="a0"/>
        <w:numPr>
          <w:ilvl w:val="0"/>
          <w:numId w:val="17"/>
        </w:numPr>
        <w:tabs>
          <w:tab w:val="left" w:pos="284"/>
          <w:tab w:val="left" w:pos="5954"/>
        </w:tabs>
        <w:spacing w:after="0"/>
        <w:ind w:left="0" w:right="20" w:firstLine="0"/>
        <w:jc w:val="both"/>
        <w:rPr>
          <w:rStyle w:val="afb"/>
          <w:rFonts w:ascii="Times New Roman" w:hAnsi="Times New Roman" w:cs="Times New Roman"/>
          <w:i w:val="0"/>
        </w:rPr>
      </w:pPr>
      <w:r w:rsidRPr="00F57DC8">
        <w:rPr>
          <w:rStyle w:val="afb"/>
          <w:rFonts w:ascii="Times New Roman" w:hAnsi="Times New Roman" w:cs="Times New Roman"/>
          <w:i w:val="0"/>
        </w:rPr>
        <w:t>генерирование идей и определение средств, необходимых для их реализации.</w:t>
      </w:r>
    </w:p>
    <w:p w:rsidR="00D76847" w:rsidRPr="004B0CE9" w:rsidRDefault="000E79E6" w:rsidP="00F6679F">
      <w:pPr>
        <w:pStyle w:val="22"/>
        <w:keepNext/>
        <w:keepLines/>
        <w:shd w:val="clear" w:color="auto" w:fill="auto"/>
        <w:spacing w:before="0" w:after="0" w:line="240" w:lineRule="auto"/>
        <w:ind w:right="-23" w:firstLine="400"/>
        <w:rPr>
          <w:rFonts w:ascii="Times New Roman" w:hAnsi="Times New Roman" w:cs="Times New Roman"/>
          <w:b/>
          <w:i/>
          <w:sz w:val="24"/>
          <w:szCs w:val="24"/>
        </w:rPr>
      </w:pPr>
      <w:r w:rsidRPr="004B0CE9">
        <w:rPr>
          <w:rFonts w:ascii="Times New Roman" w:hAnsi="Times New Roman" w:cs="Times New Roman"/>
          <w:b/>
          <w:i/>
          <w:sz w:val="24"/>
          <w:szCs w:val="24"/>
        </w:rPr>
        <w:t xml:space="preserve">1.3. </w:t>
      </w:r>
      <w:r w:rsidR="00880064" w:rsidRPr="004B0CE9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 результаты </w:t>
      </w:r>
      <w:bookmarkEnd w:id="0"/>
      <w:r w:rsidR="004B0CE9" w:rsidRPr="004B0CE9">
        <w:rPr>
          <w:rFonts w:ascii="Times New Roman" w:hAnsi="Times New Roman" w:cs="Times New Roman"/>
          <w:b/>
          <w:i/>
          <w:sz w:val="24"/>
          <w:szCs w:val="24"/>
        </w:rPr>
        <w:t>обучения</w:t>
      </w:r>
    </w:p>
    <w:p w:rsidR="00B06575" w:rsidRPr="00B06575" w:rsidRDefault="00B06575" w:rsidP="00B06575">
      <w:pPr>
        <w:pStyle w:val="a0"/>
        <w:numPr>
          <w:ilvl w:val="0"/>
          <w:numId w:val="19"/>
        </w:numPr>
        <w:tabs>
          <w:tab w:val="left" w:pos="284"/>
        </w:tabs>
        <w:spacing w:after="0"/>
        <w:ind w:left="0" w:right="20" w:firstLine="0"/>
        <w:jc w:val="both"/>
        <w:rPr>
          <w:rFonts w:ascii="Times New Roman" w:hAnsi="Times New Roman" w:cs="Times New Roman"/>
        </w:rPr>
      </w:pPr>
      <w:r w:rsidRPr="00B06575">
        <w:rPr>
          <w:rStyle w:val="af4"/>
          <w:sz w:val="24"/>
          <w:szCs w:val="24"/>
        </w:rPr>
        <w:t>умение</w:t>
      </w:r>
      <w:r w:rsidRPr="00B06575">
        <w:rPr>
          <w:rFonts w:ascii="Times New Roman" w:hAnsi="Times New Roman" w:cs="Times New Roman"/>
        </w:rPr>
        <w:t xml:space="preserve"> обозначать химические элементы, называть их и характеризовать на основе положения в периодической системе Д. И. Менделеева;</w:t>
      </w:r>
    </w:p>
    <w:p w:rsidR="00B06575" w:rsidRPr="00B06575" w:rsidRDefault="00B06575" w:rsidP="00B06575">
      <w:pPr>
        <w:pStyle w:val="a0"/>
        <w:numPr>
          <w:ilvl w:val="0"/>
          <w:numId w:val="19"/>
        </w:numPr>
        <w:tabs>
          <w:tab w:val="left" w:pos="284"/>
        </w:tabs>
        <w:spacing w:after="0"/>
        <w:ind w:left="0" w:right="20" w:firstLine="0"/>
        <w:jc w:val="both"/>
        <w:rPr>
          <w:rFonts w:ascii="Times New Roman" w:hAnsi="Times New Roman" w:cs="Times New Roman"/>
        </w:rPr>
      </w:pPr>
      <w:proofErr w:type="gramStart"/>
      <w:r w:rsidRPr="00B06575">
        <w:rPr>
          <w:rStyle w:val="af4"/>
          <w:sz w:val="24"/>
          <w:szCs w:val="24"/>
        </w:rPr>
        <w:t>формулирование</w:t>
      </w:r>
      <w:r w:rsidRPr="00B06575">
        <w:rPr>
          <w:rFonts w:ascii="Times New Roman" w:hAnsi="Times New Roman" w:cs="Times New Roman"/>
        </w:rPr>
        <w:t xml:space="preserve"> изученных понятий: вещество, химический элемент, атом, молекула, ион, катион, анион, простое и сложное вещество, химическая реакция, виды химических реакций и т. п.;</w:t>
      </w:r>
      <w:proofErr w:type="gramEnd"/>
    </w:p>
    <w:p w:rsidR="00B06575" w:rsidRPr="00B06575" w:rsidRDefault="00B06575" w:rsidP="00B06575">
      <w:pPr>
        <w:pStyle w:val="a0"/>
        <w:numPr>
          <w:ilvl w:val="0"/>
          <w:numId w:val="19"/>
        </w:numPr>
        <w:tabs>
          <w:tab w:val="left" w:pos="284"/>
        </w:tabs>
        <w:spacing w:after="0"/>
        <w:ind w:left="0" w:right="20" w:firstLine="0"/>
        <w:jc w:val="both"/>
        <w:rPr>
          <w:rFonts w:ascii="Times New Roman" w:hAnsi="Times New Roman" w:cs="Times New Roman"/>
        </w:rPr>
      </w:pPr>
      <w:r w:rsidRPr="00B06575">
        <w:rPr>
          <w:rStyle w:val="af4"/>
          <w:sz w:val="24"/>
          <w:szCs w:val="24"/>
        </w:rPr>
        <w:lastRenderedPageBreak/>
        <w:t>определение</w:t>
      </w:r>
      <w:r w:rsidRPr="00B06575">
        <w:rPr>
          <w:rFonts w:ascii="Times New Roman" w:hAnsi="Times New Roman" w:cs="Times New Roman"/>
        </w:rPr>
        <w:t xml:space="preserve"> по формулам состава неорганических и органических веществ, валентности атомов химических элементов или степени их окисления;</w:t>
      </w:r>
    </w:p>
    <w:p w:rsidR="00B06575" w:rsidRPr="00B06575" w:rsidRDefault="00B06575" w:rsidP="00B06575">
      <w:pPr>
        <w:pStyle w:val="a0"/>
        <w:numPr>
          <w:ilvl w:val="0"/>
          <w:numId w:val="19"/>
        </w:numPr>
        <w:tabs>
          <w:tab w:val="left" w:pos="284"/>
        </w:tabs>
        <w:spacing w:after="0"/>
        <w:ind w:left="0" w:right="20" w:firstLine="0"/>
        <w:jc w:val="both"/>
        <w:rPr>
          <w:rFonts w:ascii="Times New Roman" w:hAnsi="Times New Roman" w:cs="Times New Roman"/>
        </w:rPr>
      </w:pPr>
      <w:r w:rsidRPr="00B06575">
        <w:rPr>
          <w:rStyle w:val="af4"/>
          <w:sz w:val="24"/>
          <w:szCs w:val="24"/>
        </w:rPr>
        <w:t>понимание</w:t>
      </w:r>
      <w:r w:rsidRPr="00B06575">
        <w:rPr>
          <w:rFonts w:ascii="Times New Roman" w:hAnsi="Times New Roman" w:cs="Times New Roman"/>
        </w:rPr>
        <w:t xml:space="preserve"> информации, которую несут химические знаки, формулы и уравнения;</w:t>
      </w:r>
    </w:p>
    <w:p w:rsidR="00B06575" w:rsidRPr="00B06575" w:rsidRDefault="00B06575" w:rsidP="00B06575">
      <w:pPr>
        <w:pStyle w:val="a0"/>
        <w:numPr>
          <w:ilvl w:val="0"/>
          <w:numId w:val="19"/>
        </w:numPr>
        <w:tabs>
          <w:tab w:val="left" w:pos="284"/>
        </w:tabs>
        <w:spacing w:after="0"/>
        <w:ind w:left="0" w:right="20" w:firstLine="0"/>
        <w:jc w:val="both"/>
        <w:rPr>
          <w:rFonts w:ascii="Times New Roman" w:hAnsi="Times New Roman" w:cs="Times New Roman"/>
        </w:rPr>
      </w:pPr>
      <w:proofErr w:type="gramStart"/>
      <w:r w:rsidRPr="00B06575">
        <w:rPr>
          <w:rStyle w:val="af4"/>
          <w:sz w:val="24"/>
          <w:szCs w:val="24"/>
        </w:rPr>
        <w:t>умение классифицировать</w:t>
      </w:r>
      <w:r w:rsidRPr="00B06575">
        <w:rPr>
          <w:rFonts w:ascii="Times New Roman" w:hAnsi="Times New Roman" w:cs="Times New Roman"/>
        </w:rPr>
        <w:t xml:space="preserve"> простые (металлы, неметаллы, благородные газы) и сложные (бинарные соединения, в том числе и оксиды, а так</w:t>
      </w:r>
      <w:r w:rsidRPr="00B06575">
        <w:rPr>
          <w:rFonts w:ascii="Times New Roman" w:hAnsi="Times New Roman" w:cs="Times New Roman"/>
        </w:rPr>
        <w:softHyphen/>
      </w:r>
      <w:bookmarkStart w:id="3" w:name="bookmark15"/>
      <w:r w:rsidRPr="00B06575">
        <w:rPr>
          <w:rFonts w:ascii="Times New Roman" w:hAnsi="Times New Roman" w:cs="Times New Roman"/>
        </w:rPr>
        <w:t xml:space="preserve">же гидроксиды </w:t>
      </w:r>
      <w:r>
        <w:rPr>
          <w:rFonts w:ascii="Times New Roman" w:hAnsi="Times New Roman" w:cs="Times New Roman"/>
        </w:rPr>
        <w:t>-</w:t>
      </w:r>
      <w:r w:rsidRPr="00B06575">
        <w:rPr>
          <w:rFonts w:ascii="Times New Roman" w:hAnsi="Times New Roman" w:cs="Times New Roman"/>
        </w:rPr>
        <w:t xml:space="preserve"> кислоты, основания, амфотерные гидроксиды </w:t>
      </w:r>
      <w:r>
        <w:rPr>
          <w:rFonts w:ascii="Times New Roman" w:hAnsi="Times New Roman" w:cs="Times New Roman"/>
        </w:rPr>
        <w:t>-</w:t>
      </w:r>
      <w:r w:rsidRPr="00B06575">
        <w:rPr>
          <w:rFonts w:ascii="Times New Roman" w:hAnsi="Times New Roman" w:cs="Times New Roman"/>
        </w:rPr>
        <w:t xml:space="preserve"> и соли) вещества;</w:t>
      </w:r>
      <w:bookmarkEnd w:id="3"/>
      <w:proofErr w:type="gramEnd"/>
    </w:p>
    <w:p w:rsidR="00B06575" w:rsidRPr="00B06575" w:rsidRDefault="00B06575" w:rsidP="00B06575">
      <w:pPr>
        <w:pStyle w:val="a0"/>
        <w:numPr>
          <w:ilvl w:val="0"/>
          <w:numId w:val="19"/>
        </w:numPr>
        <w:tabs>
          <w:tab w:val="left" w:pos="284"/>
        </w:tabs>
        <w:spacing w:after="0"/>
        <w:ind w:left="0" w:right="20" w:firstLine="0"/>
        <w:jc w:val="both"/>
        <w:rPr>
          <w:rFonts w:ascii="Times New Roman" w:hAnsi="Times New Roman" w:cs="Times New Roman"/>
        </w:rPr>
      </w:pPr>
      <w:r w:rsidRPr="00B06575">
        <w:rPr>
          <w:rStyle w:val="af4"/>
          <w:sz w:val="24"/>
          <w:szCs w:val="24"/>
        </w:rPr>
        <w:t>формулирование</w:t>
      </w:r>
      <w:r w:rsidRPr="00B06575">
        <w:rPr>
          <w:rFonts w:ascii="Times New Roman" w:hAnsi="Times New Roman" w:cs="Times New Roman"/>
        </w:rPr>
        <w:t xml:space="preserve"> периодического закона, </w:t>
      </w:r>
      <w:r w:rsidRPr="00B06575">
        <w:rPr>
          <w:rStyle w:val="af4"/>
          <w:sz w:val="24"/>
          <w:szCs w:val="24"/>
        </w:rPr>
        <w:t>объяснение</w:t>
      </w:r>
      <w:r w:rsidRPr="00B06575">
        <w:rPr>
          <w:rFonts w:ascii="Times New Roman" w:hAnsi="Times New Roman" w:cs="Times New Roman"/>
        </w:rPr>
        <w:t xml:space="preserve"> структуры и информации, которую несёт периодическая система химических элементов Д. И. Менделеева, </w:t>
      </w:r>
      <w:r w:rsidRPr="00B06575">
        <w:rPr>
          <w:rStyle w:val="af4"/>
          <w:sz w:val="24"/>
          <w:szCs w:val="24"/>
        </w:rPr>
        <w:t>раскрытие</w:t>
      </w:r>
      <w:r w:rsidRPr="00B06575">
        <w:rPr>
          <w:rFonts w:ascii="Times New Roman" w:hAnsi="Times New Roman" w:cs="Times New Roman"/>
        </w:rPr>
        <w:t xml:space="preserve"> значения периодического закона;</w:t>
      </w:r>
    </w:p>
    <w:p w:rsidR="00B06575" w:rsidRPr="00B06575" w:rsidRDefault="00B06575" w:rsidP="00B06575">
      <w:pPr>
        <w:pStyle w:val="a0"/>
        <w:numPr>
          <w:ilvl w:val="0"/>
          <w:numId w:val="19"/>
        </w:numPr>
        <w:tabs>
          <w:tab w:val="left" w:pos="284"/>
        </w:tabs>
        <w:spacing w:after="0"/>
        <w:ind w:left="0" w:right="20" w:firstLine="0"/>
        <w:jc w:val="both"/>
        <w:rPr>
          <w:rFonts w:ascii="Times New Roman" w:hAnsi="Times New Roman" w:cs="Times New Roman"/>
        </w:rPr>
      </w:pPr>
      <w:r w:rsidRPr="00B06575">
        <w:rPr>
          <w:rStyle w:val="af4"/>
          <w:sz w:val="24"/>
          <w:szCs w:val="24"/>
        </w:rPr>
        <w:t>умение характеризовать</w:t>
      </w:r>
      <w:r w:rsidRPr="00B06575">
        <w:rPr>
          <w:rFonts w:ascii="Times New Roman" w:hAnsi="Times New Roman" w:cs="Times New Roman"/>
        </w:rPr>
        <w:t xml:space="preserve"> строение вещества </w:t>
      </w:r>
      <w:r>
        <w:rPr>
          <w:rFonts w:ascii="Times New Roman" w:hAnsi="Times New Roman" w:cs="Times New Roman"/>
        </w:rPr>
        <w:t>-</w:t>
      </w:r>
      <w:r w:rsidRPr="00B06575">
        <w:rPr>
          <w:rFonts w:ascii="Times New Roman" w:hAnsi="Times New Roman" w:cs="Times New Roman"/>
        </w:rPr>
        <w:t xml:space="preserve"> виды химических связей и типы кристаллических решёток;</w:t>
      </w:r>
    </w:p>
    <w:p w:rsidR="00B06575" w:rsidRPr="00B06575" w:rsidRDefault="00B06575" w:rsidP="00B06575">
      <w:pPr>
        <w:pStyle w:val="a0"/>
        <w:numPr>
          <w:ilvl w:val="0"/>
          <w:numId w:val="19"/>
        </w:numPr>
        <w:tabs>
          <w:tab w:val="left" w:pos="284"/>
        </w:tabs>
        <w:spacing w:after="0"/>
        <w:ind w:left="0" w:right="20" w:firstLine="0"/>
        <w:jc w:val="both"/>
        <w:rPr>
          <w:rFonts w:ascii="Times New Roman" w:hAnsi="Times New Roman" w:cs="Times New Roman"/>
        </w:rPr>
      </w:pPr>
      <w:r w:rsidRPr="00B06575">
        <w:rPr>
          <w:rStyle w:val="af4"/>
          <w:sz w:val="24"/>
          <w:szCs w:val="24"/>
        </w:rPr>
        <w:t>описание</w:t>
      </w:r>
      <w:r w:rsidRPr="00B06575">
        <w:rPr>
          <w:rFonts w:ascii="Times New Roman" w:hAnsi="Times New Roman" w:cs="Times New Roman"/>
        </w:rPr>
        <w:t xml:space="preserve"> строения атомов химических элементов с порядковыми номерами 1</w:t>
      </w:r>
      <w:r>
        <w:rPr>
          <w:rFonts w:ascii="Times New Roman" w:hAnsi="Times New Roman" w:cs="Times New Roman"/>
        </w:rPr>
        <w:t>-</w:t>
      </w:r>
      <w:r w:rsidRPr="00B06575">
        <w:rPr>
          <w:rFonts w:ascii="Times New Roman" w:hAnsi="Times New Roman" w:cs="Times New Roman"/>
        </w:rPr>
        <w:t>20 и</w:t>
      </w:r>
      <w:r>
        <w:rPr>
          <w:rFonts w:ascii="Times New Roman" w:hAnsi="Times New Roman" w:cs="Times New Roman"/>
        </w:rPr>
        <w:t xml:space="preserve"> 26</w:t>
      </w:r>
      <w:r w:rsidRPr="00B06575">
        <w:rPr>
          <w:rFonts w:ascii="Times New Roman" w:hAnsi="Times New Roman" w:cs="Times New Roman"/>
        </w:rPr>
        <w:t xml:space="preserve">, </w:t>
      </w:r>
      <w:r w:rsidRPr="00B06575">
        <w:rPr>
          <w:rStyle w:val="af4"/>
          <w:sz w:val="24"/>
          <w:szCs w:val="24"/>
        </w:rPr>
        <w:t>отображение</w:t>
      </w:r>
      <w:r w:rsidRPr="00B06575">
        <w:rPr>
          <w:rFonts w:ascii="Times New Roman" w:hAnsi="Times New Roman" w:cs="Times New Roman"/>
        </w:rPr>
        <w:t xml:space="preserve"> их с помощью схем;</w:t>
      </w:r>
    </w:p>
    <w:p w:rsidR="00B06575" w:rsidRPr="00B06575" w:rsidRDefault="00B06575" w:rsidP="00B06575">
      <w:pPr>
        <w:pStyle w:val="a0"/>
        <w:numPr>
          <w:ilvl w:val="0"/>
          <w:numId w:val="19"/>
        </w:numPr>
        <w:tabs>
          <w:tab w:val="left" w:pos="284"/>
        </w:tabs>
        <w:spacing w:after="0"/>
        <w:ind w:left="0" w:right="20" w:firstLine="0"/>
        <w:jc w:val="both"/>
        <w:rPr>
          <w:rFonts w:ascii="Times New Roman" w:hAnsi="Times New Roman" w:cs="Times New Roman"/>
        </w:rPr>
      </w:pPr>
      <w:r w:rsidRPr="00B06575">
        <w:rPr>
          <w:rStyle w:val="af4"/>
          <w:sz w:val="24"/>
          <w:szCs w:val="24"/>
        </w:rPr>
        <w:t>составление</w:t>
      </w:r>
      <w:r w:rsidRPr="00B06575">
        <w:rPr>
          <w:rFonts w:ascii="Times New Roman" w:hAnsi="Times New Roman" w:cs="Times New Roman"/>
        </w:rPr>
        <w:t xml:space="preserve"> формул оксидов химических элементов и соответствующих им гидроксидов;</w:t>
      </w:r>
    </w:p>
    <w:p w:rsidR="00B06575" w:rsidRPr="00B06575" w:rsidRDefault="00B06575" w:rsidP="00B06575">
      <w:pPr>
        <w:pStyle w:val="a0"/>
        <w:numPr>
          <w:ilvl w:val="0"/>
          <w:numId w:val="19"/>
        </w:numPr>
        <w:tabs>
          <w:tab w:val="left" w:pos="284"/>
        </w:tabs>
        <w:spacing w:after="0"/>
        <w:ind w:left="0" w:right="20" w:firstLine="0"/>
        <w:jc w:val="both"/>
        <w:rPr>
          <w:rFonts w:ascii="Times New Roman" w:hAnsi="Times New Roman" w:cs="Times New Roman"/>
        </w:rPr>
      </w:pPr>
      <w:r w:rsidRPr="00B06575">
        <w:rPr>
          <w:rStyle w:val="af4"/>
          <w:sz w:val="24"/>
          <w:szCs w:val="24"/>
        </w:rPr>
        <w:t>написание</w:t>
      </w:r>
      <w:r w:rsidRPr="00B06575">
        <w:rPr>
          <w:rFonts w:ascii="Times New Roman" w:hAnsi="Times New Roman" w:cs="Times New Roman"/>
        </w:rPr>
        <w:t xml:space="preserve"> структурных формул молекулярных соединений и формульных единиц ионных соединений по валентности, степени окисления или заряду ионов;</w:t>
      </w:r>
    </w:p>
    <w:p w:rsidR="00B06575" w:rsidRPr="00B06575" w:rsidRDefault="00B06575" w:rsidP="00B06575">
      <w:pPr>
        <w:pStyle w:val="a0"/>
        <w:numPr>
          <w:ilvl w:val="0"/>
          <w:numId w:val="19"/>
        </w:numPr>
        <w:tabs>
          <w:tab w:val="left" w:pos="284"/>
        </w:tabs>
        <w:spacing w:after="0"/>
        <w:ind w:left="0" w:right="20" w:firstLine="0"/>
        <w:jc w:val="both"/>
        <w:rPr>
          <w:rFonts w:ascii="Times New Roman" w:hAnsi="Times New Roman" w:cs="Times New Roman"/>
        </w:rPr>
      </w:pPr>
      <w:r w:rsidRPr="00B06575">
        <w:rPr>
          <w:rStyle w:val="af4"/>
          <w:sz w:val="24"/>
          <w:szCs w:val="24"/>
        </w:rPr>
        <w:t>умение формулировать</w:t>
      </w:r>
      <w:r w:rsidRPr="00B06575">
        <w:rPr>
          <w:rFonts w:ascii="Times New Roman" w:hAnsi="Times New Roman" w:cs="Times New Roman"/>
        </w:rPr>
        <w:t xml:space="preserve"> основные законы химии: постоянства состава веществ молекулярного строения, сохранения массы веществ, закон Авогадро;</w:t>
      </w:r>
    </w:p>
    <w:p w:rsidR="00B06575" w:rsidRPr="00B06575" w:rsidRDefault="00B06575" w:rsidP="00B06575">
      <w:pPr>
        <w:pStyle w:val="a0"/>
        <w:numPr>
          <w:ilvl w:val="0"/>
          <w:numId w:val="19"/>
        </w:numPr>
        <w:tabs>
          <w:tab w:val="left" w:pos="284"/>
        </w:tabs>
        <w:spacing w:after="0"/>
        <w:ind w:left="0" w:right="20" w:firstLine="0"/>
        <w:jc w:val="both"/>
        <w:rPr>
          <w:rFonts w:ascii="Times New Roman" w:hAnsi="Times New Roman" w:cs="Times New Roman"/>
        </w:rPr>
      </w:pPr>
      <w:r w:rsidRPr="00B06575">
        <w:rPr>
          <w:rStyle w:val="af4"/>
          <w:sz w:val="24"/>
          <w:szCs w:val="24"/>
        </w:rPr>
        <w:t>умение формулировать</w:t>
      </w:r>
      <w:r w:rsidRPr="00B06575">
        <w:rPr>
          <w:rFonts w:ascii="Times New Roman" w:hAnsi="Times New Roman" w:cs="Times New Roman"/>
        </w:rPr>
        <w:t xml:space="preserve"> основные положения атомно-молекулярного учения и теории электролитической диссоциации;</w:t>
      </w:r>
    </w:p>
    <w:p w:rsidR="00B06575" w:rsidRPr="00B06575" w:rsidRDefault="00B06575" w:rsidP="00B06575">
      <w:pPr>
        <w:pStyle w:val="a0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06575">
        <w:rPr>
          <w:rStyle w:val="af4"/>
          <w:sz w:val="24"/>
          <w:szCs w:val="24"/>
        </w:rPr>
        <w:t>определение</w:t>
      </w:r>
      <w:r w:rsidRPr="00B06575">
        <w:rPr>
          <w:rFonts w:ascii="Times New Roman" w:hAnsi="Times New Roman" w:cs="Times New Roman"/>
        </w:rPr>
        <w:t xml:space="preserve"> признаков, условий протекания и прекращения реакций;</w:t>
      </w:r>
    </w:p>
    <w:p w:rsidR="00B06575" w:rsidRPr="00B06575" w:rsidRDefault="00B06575" w:rsidP="00B06575">
      <w:pPr>
        <w:pStyle w:val="a0"/>
        <w:numPr>
          <w:ilvl w:val="0"/>
          <w:numId w:val="19"/>
        </w:numPr>
        <w:tabs>
          <w:tab w:val="left" w:pos="284"/>
        </w:tabs>
        <w:spacing w:after="0"/>
        <w:ind w:left="0" w:right="20" w:firstLine="0"/>
        <w:jc w:val="both"/>
        <w:rPr>
          <w:rFonts w:ascii="Times New Roman" w:hAnsi="Times New Roman" w:cs="Times New Roman"/>
        </w:rPr>
      </w:pPr>
      <w:r w:rsidRPr="00B06575">
        <w:rPr>
          <w:rStyle w:val="af4"/>
          <w:sz w:val="24"/>
          <w:szCs w:val="24"/>
        </w:rPr>
        <w:t>составление</w:t>
      </w:r>
      <w:r w:rsidRPr="00B06575">
        <w:rPr>
          <w:rFonts w:ascii="Times New Roman" w:hAnsi="Times New Roman" w:cs="Times New Roman"/>
        </w:rPr>
        <w:t xml:space="preserve"> молекулярных уравнений химических реакций, подтверждающих общие химические свойства основных классов неорганических веществ и отражающих связи между классами соединений;</w:t>
      </w:r>
    </w:p>
    <w:p w:rsidR="00B06575" w:rsidRPr="00B06575" w:rsidRDefault="00B06575" w:rsidP="00B06575">
      <w:pPr>
        <w:pStyle w:val="a0"/>
        <w:numPr>
          <w:ilvl w:val="0"/>
          <w:numId w:val="19"/>
        </w:numPr>
        <w:tabs>
          <w:tab w:val="left" w:pos="284"/>
        </w:tabs>
        <w:spacing w:after="0"/>
        <w:ind w:left="0" w:right="20" w:firstLine="0"/>
        <w:jc w:val="both"/>
        <w:rPr>
          <w:rFonts w:ascii="Times New Roman" w:hAnsi="Times New Roman" w:cs="Times New Roman"/>
        </w:rPr>
      </w:pPr>
      <w:r w:rsidRPr="00B06575">
        <w:rPr>
          <w:rStyle w:val="af4"/>
          <w:sz w:val="24"/>
          <w:szCs w:val="24"/>
        </w:rPr>
        <w:t>составление</w:t>
      </w:r>
      <w:r w:rsidRPr="00B06575">
        <w:rPr>
          <w:rFonts w:ascii="Times New Roman" w:hAnsi="Times New Roman" w:cs="Times New Roman"/>
        </w:rPr>
        <w:t xml:space="preserve"> уравнений реакций с участием электролитов также в ионной форме;</w:t>
      </w:r>
    </w:p>
    <w:p w:rsidR="00B06575" w:rsidRPr="00B06575" w:rsidRDefault="00B06575" w:rsidP="00B06575">
      <w:pPr>
        <w:pStyle w:val="a0"/>
        <w:numPr>
          <w:ilvl w:val="0"/>
          <w:numId w:val="19"/>
        </w:numPr>
        <w:tabs>
          <w:tab w:val="left" w:pos="284"/>
        </w:tabs>
        <w:spacing w:after="0"/>
        <w:ind w:left="0" w:right="20" w:firstLine="0"/>
        <w:jc w:val="both"/>
        <w:rPr>
          <w:rFonts w:ascii="Times New Roman" w:hAnsi="Times New Roman" w:cs="Times New Roman"/>
        </w:rPr>
      </w:pPr>
      <w:r w:rsidRPr="00B06575">
        <w:rPr>
          <w:rStyle w:val="af4"/>
          <w:sz w:val="24"/>
          <w:szCs w:val="24"/>
        </w:rPr>
        <w:t>определение</w:t>
      </w:r>
      <w:r w:rsidRPr="00B06575">
        <w:rPr>
          <w:rFonts w:ascii="Times New Roman" w:hAnsi="Times New Roman" w:cs="Times New Roman"/>
        </w:rPr>
        <w:t xml:space="preserve"> по химическим уравнениям принадлежности реакций к определённому типу или виду;</w:t>
      </w:r>
    </w:p>
    <w:p w:rsidR="00B06575" w:rsidRPr="00B06575" w:rsidRDefault="00B06575" w:rsidP="00B06575">
      <w:pPr>
        <w:pStyle w:val="a0"/>
        <w:numPr>
          <w:ilvl w:val="0"/>
          <w:numId w:val="19"/>
        </w:numPr>
        <w:tabs>
          <w:tab w:val="left" w:pos="284"/>
        </w:tabs>
        <w:spacing w:after="0"/>
        <w:ind w:left="0" w:right="20" w:firstLine="0"/>
        <w:jc w:val="both"/>
        <w:rPr>
          <w:rFonts w:ascii="Times New Roman" w:hAnsi="Times New Roman" w:cs="Times New Roman"/>
        </w:rPr>
      </w:pPr>
      <w:r w:rsidRPr="00B06575">
        <w:rPr>
          <w:rStyle w:val="af4"/>
          <w:sz w:val="24"/>
          <w:szCs w:val="24"/>
        </w:rPr>
        <w:t>составление</w:t>
      </w:r>
      <w:r w:rsidRPr="00B06575">
        <w:rPr>
          <w:rFonts w:ascii="Times New Roman" w:hAnsi="Times New Roman" w:cs="Times New Roman"/>
        </w:rPr>
        <w:t xml:space="preserve"> уравнений </w:t>
      </w:r>
      <w:proofErr w:type="spellStart"/>
      <w:r w:rsidRPr="00B06575">
        <w:rPr>
          <w:rFonts w:ascii="Times New Roman" w:hAnsi="Times New Roman" w:cs="Times New Roman"/>
        </w:rPr>
        <w:t>окислительно</w:t>
      </w:r>
      <w:proofErr w:type="spellEnd"/>
      <w:r w:rsidRPr="00B06575">
        <w:rPr>
          <w:rFonts w:ascii="Times New Roman" w:hAnsi="Times New Roman" w:cs="Times New Roman"/>
        </w:rPr>
        <w:t>-восстановительных реакций с помощью метода электронного баланса;</w:t>
      </w:r>
    </w:p>
    <w:p w:rsidR="00B06575" w:rsidRPr="00B06575" w:rsidRDefault="00B06575" w:rsidP="00B06575">
      <w:pPr>
        <w:pStyle w:val="a0"/>
        <w:numPr>
          <w:ilvl w:val="0"/>
          <w:numId w:val="19"/>
        </w:numPr>
        <w:tabs>
          <w:tab w:val="left" w:pos="284"/>
        </w:tabs>
        <w:spacing w:after="0"/>
        <w:ind w:left="0" w:right="20" w:firstLine="0"/>
        <w:jc w:val="both"/>
        <w:rPr>
          <w:rFonts w:ascii="Times New Roman" w:hAnsi="Times New Roman" w:cs="Times New Roman"/>
        </w:rPr>
      </w:pPr>
      <w:r w:rsidRPr="00B06575">
        <w:rPr>
          <w:rStyle w:val="af4"/>
          <w:sz w:val="24"/>
          <w:szCs w:val="24"/>
        </w:rPr>
        <w:t>применение</w:t>
      </w:r>
      <w:r w:rsidRPr="00B06575">
        <w:rPr>
          <w:rFonts w:ascii="Times New Roman" w:hAnsi="Times New Roman" w:cs="Times New Roman"/>
        </w:rPr>
        <w:t xml:space="preserve"> понятий «окисление» и «восстановление» для характеристики химических свойств веществ;</w:t>
      </w:r>
    </w:p>
    <w:p w:rsidR="00B06575" w:rsidRPr="00B06575" w:rsidRDefault="00B06575" w:rsidP="00B06575">
      <w:pPr>
        <w:pStyle w:val="a0"/>
        <w:numPr>
          <w:ilvl w:val="0"/>
          <w:numId w:val="19"/>
        </w:numPr>
        <w:tabs>
          <w:tab w:val="left" w:pos="284"/>
        </w:tabs>
        <w:spacing w:after="0"/>
        <w:ind w:left="0" w:right="20" w:firstLine="0"/>
        <w:jc w:val="both"/>
        <w:rPr>
          <w:rFonts w:ascii="Times New Roman" w:hAnsi="Times New Roman" w:cs="Times New Roman"/>
        </w:rPr>
      </w:pPr>
      <w:r w:rsidRPr="00B06575">
        <w:rPr>
          <w:rStyle w:val="af4"/>
          <w:sz w:val="24"/>
          <w:szCs w:val="24"/>
        </w:rPr>
        <w:t>определение</w:t>
      </w:r>
      <w:r w:rsidRPr="00B06575">
        <w:rPr>
          <w:rFonts w:ascii="Times New Roman" w:hAnsi="Times New Roman" w:cs="Times New Roman"/>
        </w:rPr>
        <w:t xml:space="preserve"> с помощью качественных реакций хлори</w:t>
      </w:r>
      <w:proofErr w:type="gramStart"/>
      <w:r w:rsidRPr="00B06575">
        <w:rPr>
          <w:rFonts w:ascii="Times New Roman" w:hAnsi="Times New Roman" w:cs="Times New Roman"/>
        </w:rPr>
        <w:t>д-</w:t>
      </w:r>
      <w:proofErr w:type="gramEnd"/>
      <w:r w:rsidRPr="00B06575">
        <w:rPr>
          <w:rFonts w:ascii="Times New Roman" w:hAnsi="Times New Roman" w:cs="Times New Roman"/>
        </w:rPr>
        <w:t>, сульфат- и карбонат-анионов и катиона аммония в растворе;</w:t>
      </w:r>
    </w:p>
    <w:p w:rsidR="00B06575" w:rsidRPr="00B06575" w:rsidRDefault="00B06575" w:rsidP="00B06575">
      <w:pPr>
        <w:pStyle w:val="a0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06575">
        <w:rPr>
          <w:rStyle w:val="af4"/>
          <w:sz w:val="24"/>
          <w:szCs w:val="24"/>
        </w:rPr>
        <w:t>объяснение</w:t>
      </w:r>
      <w:r w:rsidRPr="00B06575">
        <w:rPr>
          <w:rFonts w:ascii="Times New Roman" w:hAnsi="Times New Roman" w:cs="Times New Roman"/>
        </w:rPr>
        <w:t xml:space="preserve"> влияния различных факторов на скорость реакций;</w:t>
      </w:r>
    </w:p>
    <w:p w:rsidR="00B06575" w:rsidRPr="00B06575" w:rsidRDefault="00B06575" w:rsidP="00B06575">
      <w:pPr>
        <w:pStyle w:val="a0"/>
        <w:numPr>
          <w:ilvl w:val="0"/>
          <w:numId w:val="19"/>
        </w:numPr>
        <w:tabs>
          <w:tab w:val="left" w:pos="284"/>
        </w:tabs>
        <w:spacing w:after="0"/>
        <w:ind w:left="0" w:right="20" w:firstLine="0"/>
        <w:jc w:val="both"/>
        <w:rPr>
          <w:rFonts w:ascii="Times New Roman" w:hAnsi="Times New Roman" w:cs="Times New Roman"/>
        </w:rPr>
      </w:pPr>
      <w:r w:rsidRPr="00B06575">
        <w:rPr>
          <w:rStyle w:val="af4"/>
          <w:sz w:val="24"/>
          <w:szCs w:val="24"/>
        </w:rPr>
        <w:t>умение характеризовать</w:t>
      </w:r>
      <w:r w:rsidRPr="00B06575">
        <w:rPr>
          <w:rFonts w:ascii="Times New Roman" w:hAnsi="Times New Roman" w:cs="Times New Roman"/>
        </w:rPr>
        <w:t xml:space="preserve"> положение металлов и неметаллов в периодической системе элементов, строение их атомов и кристаллов, общие физические и химические свойства;</w:t>
      </w:r>
    </w:p>
    <w:p w:rsidR="00B06575" w:rsidRPr="00B06575" w:rsidRDefault="00B06575" w:rsidP="00B06575">
      <w:pPr>
        <w:pStyle w:val="a0"/>
        <w:numPr>
          <w:ilvl w:val="0"/>
          <w:numId w:val="19"/>
        </w:numPr>
        <w:tabs>
          <w:tab w:val="left" w:pos="284"/>
        </w:tabs>
        <w:spacing w:after="0"/>
        <w:ind w:left="0" w:right="20" w:firstLine="0"/>
        <w:jc w:val="both"/>
        <w:rPr>
          <w:rFonts w:ascii="Times New Roman" w:hAnsi="Times New Roman" w:cs="Times New Roman"/>
        </w:rPr>
      </w:pPr>
      <w:r w:rsidRPr="00B06575">
        <w:rPr>
          <w:rStyle w:val="af4"/>
          <w:sz w:val="24"/>
          <w:szCs w:val="24"/>
        </w:rPr>
        <w:t>объяснение</w:t>
      </w:r>
      <w:r w:rsidRPr="00B06575">
        <w:rPr>
          <w:rFonts w:ascii="Times New Roman" w:hAnsi="Times New Roman" w:cs="Times New Roman"/>
        </w:rPr>
        <w:t xml:space="preserve"> многообразия простых веществ явлением аллотропии с указанием её причин;</w:t>
      </w:r>
    </w:p>
    <w:p w:rsidR="00B06575" w:rsidRPr="00B06575" w:rsidRDefault="00B06575" w:rsidP="00B06575">
      <w:pPr>
        <w:pStyle w:val="a0"/>
        <w:numPr>
          <w:ilvl w:val="0"/>
          <w:numId w:val="19"/>
        </w:numPr>
        <w:tabs>
          <w:tab w:val="left" w:pos="284"/>
        </w:tabs>
        <w:spacing w:after="0"/>
        <w:ind w:left="0" w:right="20" w:firstLine="0"/>
        <w:jc w:val="both"/>
        <w:rPr>
          <w:rFonts w:ascii="Times New Roman" w:hAnsi="Times New Roman" w:cs="Times New Roman"/>
        </w:rPr>
      </w:pPr>
      <w:r w:rsidRPr="00B06575">
        <w:rPr>
          <w:rStyle w:val="af4"/>
          <w:sz w:val="24"/>
          <w:szCs w:val="24"/>
        </w:rPr>
        <w:t>установление</w:t>
      </w:r>
      <w:r w:rsidRPr="00B06575">
        <w:rPr>
          <w:rFonts w:ascii="Times New Roman" w:hAnsi="Times New Roman" w:cs="Times New Roman"/>
        </w:rPr>
        <w:t xml:space="preserve"> различий </w:t>
      </w:r>
      <w:proofErr w:type="spellStart"/>
      <w:r w:rsidRPr="00B06575">
        <w:rPr>
          <w:rFonts w:ascii="Times New Roman" w:hAnsi="Times New Roman" w:cs="Times New Roman"/>
        </w:rPr>
        <w:t>гидр</w:t>
      </w:r>
      <w:proofErr w:type="gramStart"/>
      <w:r w:rsidRPr="00B06575">
        <w:rPr>
          <w:rFonts w:ascii="Times New Roman" w:hAnsi="Times New Roman" w:cs="Times New Roman"/>
        </w:rPr>
        <w:t>о</w:t>
      </w:r>
      <w:proofErr w:type="spellEnd"/>
      <w:r w:rsidRPr="00B06575">
        <w:rPr>
          <w:rFonts w:ascii="Times New Roman" w:hAnsi="Times New Roman" w:cs="Times New Roman"/>
        </w:rPr>
        <w:t>-</w:t>
      </w:r>
      <w:proofErr w:type="gramEnd"/>
      <w:r w:rsidRPr="00B06575">
        <w:rPr>
          <w:rFonts w:ascii="Times New Roman" w:hAnsi="Times New Roman" w:cs="Times New Roman"/>
        </w:rPr>
        <w:t xml:space="preserve">, </w:t>
      </w:r>
      <w:proofErr w:type="spellStart"/>
      <w:r w:rsidRPr="00B06575">
        <w:rPr>
          <w:rFonts w:ascii="Times New Roman" w:hAnsi="Times New Roman" w:cs="Times New Roman"/>
        </w:rPr>
        <w:t>пиро</w:t>
      </w:r>
      <w:proofErr w:type="spellEnd"/>
      <w:r w:rsidRPr="00B06575">
        <w:rPr>
          <w:rFonts w:ascii="Times New Roman" w:hAnsi="Times New Roman" w:cs="Times New Roman"/>
        </w:rPr>
        <w:t xml:space="preserve">- и электрометаллургии и </w:t>
      </w:r>
      <w:r w:rsidRPr="00B06575">
        <w:rPr>
          <w:rStyle w:val="af4"/>
          <w:sz w:val="24"/>
          <w:szCs w:val="24"/>
        </w:rPr>
        <w:t>иллюстрирование</w:t>
      </w:r>
      <w:r w:rsidRPr="00B06575">
        <w:rPr>
          <w:rFonts w:ascii="Times New Roman" w:hAnsi="Times New Roman" w:cs="Times New Roman"/>
        </w:rPr>
        <w:t xml:space="preserve"> этих различий примерами промышленных способов получения металлов;</w:t>
      </w:r>
    </w:p>
    <w:p w:rsidR="00B06575" w:rsidRPr="00B06575" w:rsidRDefault="00B06575" w:rsidP="00B06575">
      <w:pPr>
        <w:pStyle w:val="a0"/>
        <w:numPr>
          <w:ilvl w:val="0"/>
          <w:numId w:val="19"/>
        </w:numPr>
        <w:tabs>
          <w:tab w:val="left" w:pos="284"/>
        </w:tabs>
        <w:spacing w:after="0"/>
        <w:ind w:left="0" w:right="20" w:firstLine="0"/>
        <w:jc w:val="both"/>
        <w:rPr>
          <w:rFonts w:ascii="Times New Roman" w:hAnsi="Times New Roman" w:cs="Times New Roman"/>
        </w:rPr>
      </w:pPr>
      <w:r w:rsidRPr="00B06575">
        <w:rPr>
          <w:rStyle w:val="af4"/>
          <w:sz w:val="24"/>
          <w:szCs w:val="24"/>
        </w:rPr>
        <w:t>умение давать</w:t>
      </w:r>
      <w:r w:rsidRPr="00B06575">
        <w:rPr>
          <w:rFonts w:ascii="Times New Roman" w:hAnsi="Times New Roman" w:cs="Times New Roman"/>
        </w:rPr>
        <w:t xml:space="preserve"> общую характеристику элементов </w:t>
      </w:r>
      <w:r w:rsidRPr="00B06575">
        <w:rPr>
          <w:rFonts w:ascii="Times New Roman" w:hAnsi="Times New Roman" w:cs="Times New Roman"/>
          <w:lang w:val="en-US" w:eastAsia="en-US"/>
        </w:rPr>
        <w:t>I</w:t>
      </w:r>
      <w:r w:rsidRPr="00B06575">
        <w:rPr>
          <w:rFonts w:ascii="Times New Roman" w:hAnsi="Times New Roman" w:cs="Times New Roman"/>
          <w:lang w:eastAsia="en-US"/>
        </w:rPr>
        <w:t xml:space="preserve">, </w:t>
      </w:r>
      <w:r w:rsidRPr="00B06575">
        <w:rPr>
          <w:rFonts w:ascii="Times New Roman" w:hAnsi="Times New Roman" w:cs="Times New Roman"/>
        </w:rPr>
        <w:t xml:space="preserve">II, </w:t>
      </w:r>
      <w:r w:rsidRPr="00B06575">
        <w:rPr>
          <w:rFonts w:ascii="Times New Roman" w:hAnsi="Times New Roman" w:cs="Times New Roman"/>
          <w:lang w:val="en-US" w:eastAsia="en-US"/>
        </w:rPr>
        <w:t>VIIA</w:t>
      </w:r>
      <w:r w:rsidRPr="00B06575">
        <w:rPr>
          <w:rFonts w:ascii="Times New Roman" w:hAnsi="Times New Roman" w:cs="Times New Roman"/>
        </w:rPr>
        <w:t>-групп, а также водорода, кислорода, азота, серы, фосфора, углерода, кремния и образованных ими простых веществ и важнейших соединений (строение, нахождение в природе, получение, физические и химические свойства, применение);</w:t>
      </w:r>
    </w:p>
    <w:p w:rsidR="00B06575" w:rsidRPr="00B06575" w:rsidRDefault="00B06575" w:rsidP="00B06575">
      <w:pPr>
        <w:pStyle w:val="a0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06575">
        <w:rPr>
          <w:rStyle w:val="af4"/>
          <w:sz w:val="24"/>
          <w:szCs w:val="24"/>
        </w:rPr>
        <w:t>умение описывать</w:t>
      </w:r>
      <w:r w:rsidRPr="00B06575">
        <w:rPr>
          <w:rFonts w:ascii="Times New Roman" w:hAnsi="Times New Roman" w:cs="Times New Roman"/>
        </w:rPr>
        <w:t xml:space="preserve"> коррозию металлов и способы защиты от неё;</w:t>
      </w:r>
    </w:p>
    <w:p w:rsidR="00B06575" w:rsidRPr="00B06575" w:rsidRDefault="00B06575" w:rsidP="00B06575">
      <w:pPr>
        <w:pStyle w:val="a0"/>
        <w:numPr>
          <w:ilvl w:val="0"/>
          <w:numId w:val="19"/>
        </w:numPr>
        <w:tabs>
          <w:tab w:val="left" w:pos="284"/>
        </w:tabs>
        <w:spacing w:after="0"/>
        <w:ind w:left="0" w:right="20" w:firstLine="0"/>
        <w:jc w:val="both"/>
        <w:rPr>
          <w:rFonts w:ascii="Times New Roman" w:hAnsi="Times New Roman" w:cs="Times New Roman"/>
        </w:rPr>
      </w:pPr>
      <w:r w:rsidRPr="00B06575">
        <w:rPr>
          <w:rStyle w:val="af4"/>
          <w:sz w:val="24"/>
          <w:szCs w:val="24"/>
        </w:rPr>
        <w:t>умение производить</w:t>
      </w:r>
      <w:r w:rsidRPr="00B06575">
        <w:rPr>
          <w:rFonts w:ascii="Times New Roman" w:hAnsi="Times New Roman" w:cs="Times New Roman"/>
        </w:rPr>
        <w:t xml:space="preserve"> химические расчёты с использованием понятий «массовая доля вещества в смеси», «количество вещества», «молярный объём» по формулам и уравнениям реакций;</w:t>
      </w:r>
    </w:p>
    <w:p w:rsidR="00B06575" w:rsidRPr="00B06575" w:rsidRDefault="00B06575" w:rsidP="00B06575">
      <w:pPr>
        <w:pStyle w:val="a0"/>
        <w:numPr>
          <w:ilvl w:val="0"/>
          <w:numId w:val="19"/>
        </w:numPr>
        <w:tabs>
          <w:tab w:val="left" w:pos="284"/>
        </w:tabs>
        <w:spacing w:after="0"/>
        <w:ind w:left="0" w:right="20" w:firstLine="0"/>
        <w:jc w:val="both"/>
        <w:rPr>
          <w:rFonts w:ascii="Times New Roman" w:hAnsi="Times New Roman" w:cs="Times New Roman"/>
        </w:rPr>
      </w:pPr>
      <w:r w:rsidRPr="00B06575">
        <w:rPr>
          <w:rStyle w:val="af4"/>
          <w:sz w:val="24"/>
          <w:szCs w:val="24"/>
        </w:rPr>
        <w:t>описание</w:t>
      </w:r>
      <w:r w:rsidRPr="00B06575">
        <w:rPr>
          <w:rFonts w:ascii="Times New Roman" w:hAnsi="Times New Roman" w:cs="Times New Roman"/>
        </w:rPr>
        <w:t xml:space="preserve"> свойств и практического значения изученных органических веществ;</w:t>
      </w:r>
    </w:p>
    <w:p w:rsidR="00B06575" w:rsidRPr="00B06575" w:rsidRDefault="00B06575" w:rsidP="00B06575">
      <w:pPr>
        <w:pStyle w:val="a0"/>
        <w:numPr>
          <w:ilvl w:val="0"/>
          <w:numId w:val="19"/>
        </w:numPr>
        <w:tabs>
          <w:tab w:val="left" w:pos="284"/>
        </w:tabs>
        <w:spacing w:after="0"/>
        <w:ind w:left="0" w:right="20" w:firstLine="0"/>
        <w:jc w:val="both"/>
        <w:rPr>
          <w:rFonts w:ascii="Times New Roman" w:hAnsi="Times New Roman" w:cs="Times New Roman"/>
        </w:rPr>
      </w:pPr>
      <w:r w:rsidRPr="00B06575">
        <w:rPr>
          <w:rStyle w:val="af4"/>
          <w:sz w:val="24"/>
          <w:szCs w:val="24"/>
        </w:rPr>
        <w:t>выполнение</w:t>
      </w:r>
      <w:r w:rsidRPr="00B06575">
        <w:rPr>
          <w:rFonts w:ascii="Times New Roman" w:hAnsi="Times New Roman" w:cs="Times New Roman"/>
        </w:rPr>
        <w:t xml:space="preserve"> обозначенных в программе экспериментов, </w:t>
      </w:r>
      <w:r w:rsidRPr="00B06575">
        <w:rPr>
          <w:rStyle w:val="af4"/>
          <w:sz w:val="24"/>
          <w:szCs w:val="24"/>
        </w:rPr>
        <w:t>распознавание</w:t>
      </w:r>
      <w:r w:rsidRPr="00B06575">
        <w:rPr>
          <w:rFonts w:ascii="Times New Roman" w:hAnsi="Times New Roman" w:cs="Times New Roman"/>
        </w:rPr>
        <w:t xml:space="preserve"> неорганических веществ по соответствующим признакам;</w:t>
      </w:r>
    </w:p>
    <w:p w:rsidR="00B06575" w:rsidRPr="00B06575" w:rsidRDefault="00B06575" w:rsidP="00B06575">
      <w:pPr>
        <w:pStyle w:val="a0"/>
        <w:numPr>
          <w:ilvl w:val="0"/>
          <w:numId w:val="19"/>
        </w:numPr>
        <w:tabs>
          <w:tab w:val="left" w:pos="284"/>
        </w:tabs>
        <w:spacing w:after="0"/>
        <w:ind w:left="0" w:right="20" w:firstLine="0"/>
        <w:jc w:val="both"/>
        <w:rPr>
          <w:rFonts w:ascii="Times New Roman" w:hAnsi="Times New Roman" w:cs="Times New Roman"/>
        </w:rPr>
      </w:pPr>
      <w:r w:rsidRPr="00B06575">
        <w:rPr>
          <w:rStyle w:val="af4"/>
          <w:sz w:val="24"/>
          <w:szCs w:val="24"/>
        </w:rPr>
        <w:t>соблюдение</w:t>
      </w:r>
      <w:r w:rsidRPr="00B06575">
        <w:rPr>
          <w:rFonts w:ascii="Times New Roman" w:hAnsi="Times New Roman" w:cs="Times New Roman"/>
        </w:rPr>
        <w:t xml:space="preserve"> правил безопасной работы в химическом кабинете (лаборатории).</w:t>
      </w:r>
    </w:p>
    <w:p w:rsidR="00BB1BD8" w:rsidRPr="00BB1BD8" w:rsidRDefault="00BB1BD8" w:rsidP="00BB1BD8">
      <w:pPr>
        <w:pStyle w:val="24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6847" w:rsidRPr="00BB1BD8" w:rsidRDefault="003635F5" w:rsidP="00BB1BD8">
      <w:pPr>
        <w:pStyle w:val="22"/>
        <w:keepNext/>
        <w:keepLines/>
        <w:shd w:val="clear" w:color="auto" w:fill="auto"/>
        <w:spacing w:before="0" w:after="0" w:line="240" w:lineRule="auto"/>
        <w:ind w:right="-2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D76847" w:rsidRPr="00BB1BD8">
        <w:rPr>
          <w:rFonts w:ascii="Times New Roman" w:hAnsi="Times New Roman" w:cs="Times New Roman"/>
          <w:b/>
          <w:sz w:val="24"/>
          <w:szCs w:val="24"/>
        </w:rPr>
        <w:t>Содержание курса химии</w:t>
      </w:r>
    </w:p>
    <w:p w:rsidR="00B43308" w:rsidRPr="00BB1BD8" w:rsidRDefault="00A223E2" w:rsidP="00B43308">
      <w:pPr>
        <w:pStyle w:val="34"/>
        <w:keepNext/>
        <w:keepLines/>
        <w:shd w:val="clear" w:color="auto" w:fill="auto"/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43308" w:rsidRPr="00BB1B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308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A223E2" w:rsidRPr="00BC256E" w:rsidRDefault="00BC256E" w:rsidP="00BC256E">
      <w:pPr>
        <w:pStyle w:val="51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ookmark18"/>
      <w:bookmarkStart w:id="5" w:name="bookmark41"/>
      <w:r w:rsidRPr="00BC256E">
        <w:rPr>
          <w:rStyle w:val="54"/>
          <w:rFonts w:ascii="Times New Roman" w:hAnsi="Times New Roman" w:cs="Times New Roman"/>
          <w:b/>
          <w:bCs/>
          <w:sz w:val="24"/>
          <w:szCs w:val="24"/>
        </w:rPr>
        <w:t xml:space="preserve">Тема 1. </w:t>
      </w:r>
      <w:r w:rsidR="00A223E2" w:rsidRPr="00BC256E">
        <w:rPr>
          <w:rStyle w:val="54"/>
          <w:rFonts w:ascii="Times New Roman" w:hAnsi="Times New Roman" w:cs="Times New Roman"/>
          <w:b/>
          <w:bCs/>
          <w:sz w:val="24"/>
          <w:szCs w:val="24"/>
        </w:rPr>
        <w:t>Начальные понятия и законы химии</w:t>
      </w:r>
      <w:bookmarkEnd w:id="4"/>
    </w:p>
    <w:p w:rsidR="00A223E2" w:rsidRPr="00A223E2" w:rsidRDefault="00A223E2" w:rsidP="00BC256E">
      <w:pPr>
        <w:pStyle w:val="a0"/>
        <w:spacing w:after="0"/>
        <w:ind w:left="20" w:right="2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 xml:space="preserve">Тела и вещества. Свойства веществ. Эталонные физические свойства веществ. Материалы и материаловедение. Роль химии в жизни современного общества. Отношение общества к химии: </w:t>
      </w:r>
      <w:proofErr w:type="spellStart"/>
      <w:r w:rsidRPr="00A223E2">
        <w:rPr>
          <w:rFonts w:ascii="Times New Roman" w:hAnsi="Times New Roman" w:cs="Times New Roman"/>
        </w:rPr>
        <w:t>хемофилия</w:t>
      </w:r>
      <w:proofErr w:type="spellEnd"/>
      <w:r w:rsidRPr="00A223E2">
        <w:rPr>
          <w:rFonts w:ascii="Times New Roman" w:hAnsi="Times New Roman" w:cs="Times New Roman"/>
        </w:rPr>
        <w:t xml:space="preserve"> и </w:t>
      </w:r>
      <w:proofErr w:type="spellStart"/>
      <w:r w:rsidRPr="00A223E2">
        <w:rPr>
          <w:rFonts w:ascii="Times New Roman" w:hAnsi="Times New Roman" w:cs="Times New Roman"/>
        </w:rPr>
        <w:t>хемофобия</w:t>
      </w:r>
      <w:proofErr w:type="spellEnd"/>
      <w:r w:rsidRPr="00A223E2">
        <w:rPr>
          <w:rFonts w:ascii="Times New Roman" w:hAnsi="Times New Roman" w:cs="Times New Roman"/>
        </w:rPr>
        <w:t>.</w:t>
      </w:r>
    </w:p>
    <w:p w:rsidR="00A223E2" w:rsidRPr="00A223E2" w:rsidRDefault="00A223E2" w:rsidP="00BC256E">
      <w:pPr>
        <w:pStyle w:val="a0"/>
        <w:spacing w:after="0"/>
        <w:ind w:left="20" w:right="2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Методы изучения химии. Наблюдение. Эксперимент. Моделирование. Модели материальные и знаковые, или символьные.</w:t>
      </w:r>
    </w:p>
    <w:p w:rsidR="00A223E2" w:rsidRPr="00A223E2" w:rsidRDefault="00A223E2" w:rsidP="00BC256E">
      <w:pPr>
        <w:pStyle w:val="a0"/>
        <w:spacing w:after="0"/>
        <w:ind w:left="20" w:right="2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Газы. Жидкости. Твёрдые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</w:r>
    </w:p>
    <w:p w:rsidR="00A223E2" w:rsidRPr="00A223E2" w:rsidRDefault="00A223E2" w:rsidP="00BC256E">
      <w:pPr>
        <w:pStyle w:val="a0"/>
        <w:spacing w:after="0"/>
        <w:ind w:left="20" w:right="2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Физические явления. Чистые вещества и смеси. Гомогенные и гетерогенные смеси. Смеси газообразные, жидкие и твёрдые. Способы разделения смесей: перегонка, или дистилляция, отстаивание, фильтрование, кристаллизация или выпаривание. Хроматография. Применение этих способов в лабораторной практике, на производстве и в быту.</w:t>
      </w:r>
    </w:p>
    <w:p w:rsidR="00A223E2" w:rsidRPr="00A223E2" w:rsidRDefault="00A223E2" w:rsidP="00BC256E">
      <w:pPr>
        <w:pStyle w:val="a0"/>
        <w:spacing w:after="0"/>
        <w:ind w:left="20" w:right="2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Химические элементы. Атомы и молекулы. Простые и сложные вещества. Аллотропия на примере кислорода. Основные положения атомно-молекулярного учения. Ионы. Вещества молекулярного и немолекулярного строения.</w:t>
      </w:r>
    </w:p>
    <w:p w:rsidR="00A223E2" w:rsidRPr="00A223E2" w:rsidRDefault="00A223E2" w:rsidP="00BC256E">
      <w:pPr>
        <w:pStyle w:val="a0"/>
        <w:spacing w:after="0"/>
        <w:ind w:left="20" w:right="2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 xml:space="preserve">Знаки (символы) химических элементов. Информация, которую несут знаки химических элементов. Этимология названий некоторых химических элементов. Периодическая таблица химических элементов Д. И. Менделеева: </w:t>
      </w:r>
      <w:proofErr w:type="gramStart"/>
      <w:r w:rsidRPr="00A223E2">
        <w:rPr>
          <w:rFonts w:ascii="Times New Roman" w:hAnsi="Times New Roman" w:cs="Times New Roman"/>
        </w:rPr>
        <w:t>короткопериодный</w:t>
      </w:r>
      <w:proofErr w:type="gramEnd"/>
      <w:r w:rsidRPr="00A223E2">
        <w:rPr>
          <w:rFonts w:ascii="Times New Roman" w:hAnsi="Times New Roman" w:cs="Times New Roman"/>
        </w:rPr>
        <w:t xml:space="preserve"> и </w:t>
      </w:r>
      <w:proofErr w:type="spellStart"/>
      <w:r w:rsidRPr="00A223E2">
        <w:rPr>
          <w:rFonts w:ascii="Times New Roman" w:hAnsi="Times New Roman" w:cs="Times New Roman"/>
        </w:rPr>
        <w:t>длиннопериодный</w:t>
      </w:r>
      <w:proofErr w:type="spellEnd"/>
      <w:r w:rsidRPr="00A223E2">
        <w:rPr>
          <w:rFonts w:ascii="Times New Roman" w:hAnsi="Times New Roman" w:cs="Times New Roman"/>
        </w:rPr>
        <w:t xml:space="preserve"> варианты. Периоды и группы. Главная и побочная подгруппы, или </w:t>
      </w:r>
      <w:proofErr w:type="gramStart"/>
      <w:r w:rsidRPr="00A223E2">
        <w:rPr>
          <w:rFonts w:ascii="Times New Roman" w:hAnsi="Times New Roman" w:cs="Times New Roman"/>
        </w:rPr>
        <w:t>А-</w:t>
      </w:r>
      <w:proofErr w:type="gramEnd"/>
      <w:r w:rsidRPr="00A223E2">
        <w:rPr>
          <w:rFonts w:ascii="Times New Roman" w:hAnsi="Times New Roman" w:cs="Times New Roman"/>
        </w:rPr>
        <w:t xml:space="preserve"> и Б-группы. Относительная атом</w:t>
      </w:r>
      <w:r w:rsidRPr="00A223E2">
        <w:rPr>
          <w:rFonts w:ascii="Times New Roman" w:hAnsi="Times New Roman" w:cs="Times New Roman"/>
        </w:rPr>
        <w:softHyphen/>
        <w:t>ная масса.</w:t>
      </w:r>
    </w:p>
    <w:p w:rsidR="00A223E2" w:rsidRPr="00A223E2" w:rsidRDefault="00A223E2" w:rsidP="00BC256E">
      <w:pPr>
        <w:pStyle w:val="a0"/>
        <w:spacing w:after="0"/>
        <w:ind w:left="20" w:right="2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</w:r>
    </w:p>
    <w:p w:rsidR="00A223E2" w:rsidRPr="00A223E2" w:rsidRDefault="00A223E2" w:rsidP="00BC256E">
      <w:pPr>
        <w:pStyle w:val="a0"/>
        <w:spacing w:after="0"/>
        <w:ind w:left="20" w:right="2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Валентность. Структурные формулы. Химические элементы с 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элементов, по валентности. Закон постоянства состава веществ.</w:t>
      </w:r>
    </w:p>
    <w:p w:rsidR="00A223E2" w:rsidRPr="00A223E2" w:rsidRDefault="00A223E2" w:rsidP="00BC256E">
      <w:pPr>
        <w:pStyle w:val="a0"/>
        <w:spacing w:after="0"/>
        <w:ind w:left="20" w:right="2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</w:t>
      </w:r>
    </w:p>
    <w:p w:rsidR="00A223E2" w:rsidRPr="00A223E2" w:rsidRDefault="00A223E2" w:rsidP="00BC256E">
      <w:pPr>
        <w:pStyle w:val="a0"/>
        <w:spacing w:after="0"/>
        <w:ind w:left="20" w:right="2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Закон сохранения массы веществ. Химические уравнения. Составление химических уравнений. Информация, которую несёт химическое уравнение.</w:t>
      </w:r>
    </w:p>
    <w:p w:rsidR="00A223E2" w:rsidRPr="00A223E2" w:rsidRDefault="00A223E2" w:rsidP="00BC256E">
      <w:pPr>
        <w:pStyle w:val="a0"/>
        <w:spacing w:after="0"/>
        <w:ind w:left="20" w:right="2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Катализаторы и катализ.</w:t>
      </w:r>
    </w:p>
    <w:p w:rsidR="00A223E2" w:rsidRPr="00BC256E" w:rsidRDefault="00A223E2" w:rsidP="00BC256E">
      <w:pPr>
        <w:pStyle w:val="71"/>
        <w:shd w:val="clear" w:color="auto" w:fill="auto"/>
        <w:tabs>
          <w:tab w:val="left" w:pos="284"/>
        </w:tabs>
        <w:spacing w:line="240" w:lineRule="auto"/>
        <w:ind w:left="20" w:firstLine="0"/>
        <w:rPr>
          <w:i/>
          <w:sz w:val="24"/>
          <w:szCs w:val="24"/>
        </w:rPr>
      </w:pPr>
      <w:r w:rsidRPr="00BC256E">
        <w:rPr>
          <w:bCs w:val="0"/>
          <w:i/>
          <w:sz w:val="24"/>
          <w:szCs w:val="24"/>
        </w:rPr>
        <w:t>Демонстрации</w:t>
      </w:r>
    </w:p>
    <w:p w:rsidR="00A223E2" w:rsidRPr="00A223E2" w:rsidRDefault="00A223E2" w:rsidP="00156C8B">
      <w:pPr>
        <w:pStyle w:val="a0"/>
        <w:numPr>
          <w:ilvl w:val="0"/>
          <w:numId w:val="4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Коллекция материалов и изделий из них.</w:t>
      </w:r>
    </w:p>
    <w:p w:rsidR="00A223E2" w:rsidRPr="00A223E2" w:rsidRDefault="00A223E2" w:rsidP="00156C8B">
      <w:pPr>
        <w:pStyle w:val="a0"/>
        <w:numPr>
          <w:ilvl w:val="0"/>
          <w:numId w:val="4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Модели, используемые на уроках физики, биологии и географии.</w:t>
      </w:r>
    </w:p>
    <w:p w:rsidR="00A223E2" w:rsidRPr="00A223E2" w:rsidRDefault="00A223E2" w:rsidP="00156C8B">
      <w:pPr>
        <w:pStyle w:val="a0"/>
        <w:numPr>
          <w:ilvl w:val="0"/>
          <w:numId w:val="4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 xml:space="preserve">Объёмные и </w:t>
      </w:r>
      <w:proofErr w:type="spellStart"/>
      <w:r w:rsidRPr="00A223E2">
        <w:rPr>
          <w:rFonts w:ascii="Times New Roman" w:hAnsi="Times New Roman" w:cs="Times New Roman"/>
        </w:rPr>
        <w:t>шаростержневые</w:t>
      </w:r>
      <w:proofErr w:type="spellEnd"/>
      <w:r w:rsidRPr="00A223E2">
        <w:rPr>
          <w:rFonts w:ascii="Times New Roman" w:hAnsi="Times New Roman" w:cs="Times New Roman"/>
        </w:rPr>
        <w:t xml:space="preserve"> модели некоторых химических веществ.</w:t>
      </w:r>
    </w:p>
    <w:p w:rsidR="00A223E2" w:rsidRPr="00A223E2" w:rsidRDefault="00A223E2" w:rsidP="00156C8B">
      <w:pPr>
        <w:pStyle w:val="a0"/>
        <w:numPr>
          <w:ilvl w:val="0"/>
          <w:numId w:val="4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Модели кристаллических решёток.</w:t>
      </w:r>
    </w:p>
    <w:p w:rsidR="00A223E2" w:rsidRPr="00A223E2" w:rsidRDefault="00A223E2" w:rsidP="00156C8B">
      <w:pPr>
        <w:pStyle w:val="a0"/>
        <w:numPr>
          <w:ilvl w:val="0"/>
          <w:numId w:val="4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Собирание прибора для получения газа и проверка его герметичности.</w:t>
      </w:r>
    </w:p>
    <w:p w:rsidR="00A223E2" w:rsidRPr="00A223E2" w:rsidRDefault="00A223E2" w:rsidP="00156C8B">
      <w:pPr>
        <w:pStyle w:val="a0"/>
        <w:numPr>
          <w:ilvl w:val="0"/>
          <w:numId w:val="4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 xml:space="preserve">Возгонка сухого льда, </w:t>
      </w:r>
      <w:proofErr w:type="spellStart"/>
      <w:r w:rsidRPr="00A223E2">
        <w:rPr>
          <w:rFonts w:ascii="Times New Roman" w:hAnsi="Times New Roman" w:cs="Times New Roman"/>
        </w:rPr>
        <w:t>иода</w:t>
      </w:r>
      <w:proofErr w:type="spellEnd"/>
      <w:r w:rsidRPr="00A223E2">
        <w:rPr>
          <w:rFonts w:ascii="Times New Roman" w:hAnsi="Times New Roman" w:cs="Times New Roman"/>
        </w:rPr>
        <w:t xml:space="preserve"> или нафталина.</w:t>
      </w:r>
    </w:p>
    <w:p w:rsidR="00A223E2" w:rsidRPr="00A223E2" w:rsidRDefault="00A223E2" w:rsidP="00156C8B">
      <w:pPr>
        <w:pStyle w:val="a0"/>
        <w:numPr>
          <w:ilvl w:val="0"/>
          <w:numId w:val="4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Агрегатные состояния воды.</w:t>
      </w:r>
    </w:p>
    <w:p w:rsidR="00A223E2" w:rsidRPr="00A223E2" w:rsidRDefault="00A223E2" w:rsidP="00156C8B">
      <w:pPr>
        <w:pStyle w:val="a0"/>
        <w:numPr>
          <w:ilvl w:val="0"/>
          <w:numId w:val="41"/>
        </w:numPr>
        <w:tabs>
          <w:tab w:val="left" w:pos="284"/>
        </w:tabs>
        <w:spacing w:after="0"/>
        <w:ind w:left="0" w:right="2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Разделение двух несмешивающихся жидкостей с помощью делительной воронки.</w:t>
      </w:r>
    </w:p>
    <w:p w:rsidR="00A223E2" w:rsidRPr="00A223E2" w:rsidRDefault="00A223E2" w:rsidP="00156C8B">
      <w:pPr>
        <w:pStyle w:val="a0"/>
        <w:numPr>
          <w:ilvl w:val="0"/>
          <w:numId w:val="4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Дистиллятор и его работа.</w:t>
      </w:r>
    </w:p>
    <w:p w:rsidR="00A223E2" w:rsidRPr="00A223E2" w:rsidRDefault="00A223E2" w:rsidP="00156C8B">
      <w:pPr>
        <w:pStyle w:val="a0"/>
        <w:numPr>
          <w:ilvl w:val="0"/>
          <w:numId w:val="4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Установка для фильтрования и её работа.</w:t>
      </w:r>
    </w:p>
    <w:p w:rsidR="00A223E2" w:rsidRPr="00A223E2" w:rsidRDefault="00A223E2" w:rsidP="00156C8B">
      <w:pPr>
        <w:pStyle w:val="a0"/>
        <w:numPr>
          <w:ilvl w:val="0"/>
          <w:numId w:val="4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Установка для выпаривания и её работа.</w:t>
      </w:r>
    </w:p>
    <w:p w:rsidR="00A223E2" w:rsidRPr="00A223E2" w:rsidRDefault="00A223E2" w:rsidP="00156C8B">
      <w:pPr>
        <w:pStyle w:val="a0"/>
        <w:numPr>
          <w:ilvl w:val="0"/>
          <w:numId w:val="4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Коллекция бытовых приборов для фильтрования воздуха.</w:t>
      </w:r>
    </w:p>
    <w:p w:rsidR="00A223E2" w:rsidRPr="00A223E2" w:rsidRDefault="00A223E2" w:rsidP="00156C8B">
      <w:pPr>
        <w:pStyle w:val="a0"/>
        <w:numPr>
          <w:ilvl w:val="0"/>
          <w:numId w:val="41"/>
        </w:numPr>
        <w:tabs>
          <w:tab w:val="left" w:pos="284"/>
          <w:tab w:val="left" w:pos="426"/>
        </w:tabs>
        <w:spacing w:after="0"/>
        <w:ind w:left="0" w:right="2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Разделение красящего вещества фломастера с помощью метода бумажной хроматографии.</w:t>
      </w:r>
    </w:p>
    <w:p w:rsidR="00A223E2" w:rsidRPr="00A223E2" w:rsidRDefault="00A223E2" w:rsidP="00156C8B">
      <w:pPr>
        <w:pStyle w:val="a0"/>
        <w:numPr>
          <w:ilvl w:val="0"/>
          <w:numId w:val="4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lastRenderedPageBreak/>
        <w:t>Модели аллотропных модификаций углерода и серы.</w:t>
      </w:r>
    </w:p>
    <w:p w:rsidR="00A223E2" w:rsidRPr="00A223E2" w:rsidRDefault="00A223E2" w:rsidP="00156C8B">
      <w:pPr>
        <w:pStyle w:val="a0"/>
        <w:numPr>
          <w:ilvl w:val="0"/>
          <w:numId w:val="4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Получение озона.</w:t>
      </w:r>
    </w:p>
    <w:p w:rsidR="00A223E2" w:rsidRPr="00A223E2" w:rsidRDefault="00A223E2" w:rsidP="00156C8B">
      <w:pPr>
        <w:pStyle w:val="a0"/>
        <w:numPr>
          <w:ilvl w:val="0"/>
          <w:numId w:val="4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Портреты Й. Я. Берцелиуса и Д. И. Менделеева.</w:t>
      </w:r>
    </w:p>
    <w:p w:rsidR="00A223E2" w:rsidRPr="00A223E2" w:rsidRDefault="00A223E2" w:rsidP="00156C8B">
      <w:pPr>
        <w:pStyle w:val="a0"/>
        <w:numPr>
          <w:ilvl w:val="0"/>
          <w:numId w:val="41"/>
        </w:numPr>
        <w:tabs>
          <w:tab w:val="left" w:pos="284"/>
          <w:tab w:val="left" w:pos="426"/>
        </w:tabs>
        <w:spacing w:after="0"/>
        <w:ind w:left="0" w:right="20" w:firstLine="0"/>
        <w:jc w:val="both"/>
        <w:rPr>
          <w:rFonts w:ascii="Times New Roman" w:hAnsi="Times New Roman" w:cs="Times New Roman"/>
        </w:rPr>
      </w:pPr>
      <w:proofErr w:type="gramStart"/>
      <w:r w:rsidRPr="00A223E2">
        <w:rPr>
          <w:rFonts w:ascii="Times New Roman" w:hAnsi="Times New Roman" w:cs="Times New Roman"/>
        </w:rPr>
        <w:t>Короткопериодный</w:t>
      </w:r>
      <w:proofErr w:type="gramEnd"/>
      <w:r w:rsidRPr="00A223E2">
        <w:rPr>
          <w:rFonts w:ascii="Times New Roman" w:hAnsi="Times New Roman" w:cs="Times New Roman"/>
        </w:rPr>
        <w:t xml:space="preserve"> и </w:t>
      </w:r>
      <w:proofErr w:type="spellStart"/>
      <w:r w:rsidRPr="00A223E2">
        <w:rPr>
          <w:rFonts w:ascii="Times New Roman" w:hAnsi="Times New Roman" w:cs="Times New Roman"/>
        </w:rPr>
        <w:t>длиннопериодный</w:t>
      </w:r>
      <w:proofErr w:type="spellEnd"/>
      <w:r w:rsidRPr="00A223E2">
        <w:rPr>
          <w:rFonts w:ascii="Times New Roman" w:hAnsi="Times New Roman" w:cs="Times New Roman"/>
        </w:rPr>
        <w:t xml:space="preserve"> варианты периодической системы Д. И. Менделеева.</w:t>
      </w:r>
    </w:p>
    <w:p w:rsidR="00A223E2" w:rsidRPr="00A223E2" w:rsidRDefault="00A223E2" w:rsidP="00156C8B">
      <w:pPr>
        <w:pStyle w:val="a0"/>
        <w:numPr>
          <w:ilvl w:val="0"/>
          <w:numId w:val="4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 xml:space="preserve">Конструирование </w:t>
      </w:r>
      <w:proofErr w:type="spellStart"/>
      <w:r w:rsidRPr="00A223E2">
        <w:rPr>
          <w:rFonts w:ascii="Times New Roman" w:hAnsi="Times New Roman" w:cs="Times New Roman"/>
        </w:rPr>
        <w:t>шаростержневых</w:t>
      </w:r>
      <w:proofErr w:type="spellEnd"/>
      <w:r w:rsidRPr="00A223E2">
        <w:rPr>
          <w:rFonts w:ascii="Times New Roman" w:hAnsi="Times New Roman" w:cs="Times New Roman"/>
        </w:rPr>
        <w:t xml:space="preserve"> моделей молекул.</w:t>
      </w:r>
    </w:p>
    <w:p w:rsidR="00A223E2" w:rsidRPr="00A223E2" w:rsidRDefault="00A223E2" w:rsidP="00156C8B">
      <w:pPr>
        <w:pStyle w:val="a0"/>
        <w:numPr>
          <w:ilvl w:val="0"/>
          <w:numId w:val="4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 xml:space="preserve">Аппарат </w:t>
      </w:r>
      <w:proofErr w:type="spellStart"/>
      <w:r w:rsidRPr="00A223E2">
        <w:rPr>
          <w:rFonts w:ascii="Times New Roman" w:hAnsi="Times New Roman" w:cs="Times New Roman"/>
        </w:rPr>
        <w:t>Киппа</w:t>
      </w:r>
      <w:proofErr w:type="spellEnd"/>
      <w:r w:rsidRPr="00A223E2">
        <w:rPr>
          <w:rFonts w:ascii="Times New Roman" w:hAnsi="Times New Roman" w:cs="Times New Roman"/>
        </w:rPr>
        <w:t>.</w:t>
      </w:r>
    </w:p>
    <w:p w:rsidR="00A223E2" w:rsidRPr="00A223E2" w:rsidRDefault="00A223E2" w:rsidP="00156C8B">
      <w:pPr>
        <w:pStyle w:val="a0"/>
        <w:numPr>
          <w:ilvl w:val="0"/>
          <w:numId w:val="4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Разложение бихромата аммония.</w:t>
      </w:r>
    </w:p>
    <w:p w:rsidR="00A223E2" w:rsidRPr="00A223E2" w:rsidRDefault="00A223E2" w:rsidP="00156C8B">
      <w:pPr>
        <w:pStyle w:val="a0"/>
        <w:numPr>
          <w:ilvl w:val="0"/>
          <w:numId w:val="4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Горение серы и магниевой ленты.</w:t>
      </w:r>
    </w:p>
    <w:p w:rsidR="00A223E2" w:rsidRPr="00A223E2" w:rsidRDefault="00A223E2" w:rsidP="00156C8B">
      <w:pPr>
        <w:pStyle w:val="a0"/>
        <w:numPr>
          <w:ilvl w:val="0"/>
          <w:numId w:val="4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Портреты М. В. Ломоносова и А. Л. Лавуазье.</w:t>
      </w:r>
    </w:p>
    <w:p w:rsidR="00A223E2" w:rsidRPr="00A223E2" w:rsidRDefault="00A223E2" w:rsidP="00156C8B">
      <w:pPr>
        <w:pStyle w:val="a0"/>
        <w:numPr>
          <w:ilvl w:val="0"/>
          <w:numId w:val="4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Опыты, иллюстрирующие закон сохранения массы веществ.</w:t>
      </w:r>
    </w:p>
    <w:p w:rsidR="00A223E2" w:rsidRPr="00A223E2" w:rsidRDefault="00A223E2" w:rsidP="00156C8B">
      <w:pPr>
        <w:pStyle w:val="a0"/>
        <w:numPr>
          <w:ilvl w:val="0"/>
          <w:numId w:val="41"/>
        </w:numPr>
        <w:tabs>
          <w:tab w:val="left" w:pos="284"/>
          <w:tab w:val="left" w:pos="426"/>
        </w:tabs>
        <w:spacing w:after="0"/>
        <w:ind w:left="0" w:right="2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Горение фосфора, растворение продукта горения в воде и исследование полученного раствора лакмусом.</w:t>
      </w:r>
    </w:p>
    <w:p w:rsidR="00A223E2" w:rsidRPr="00A223E2" w:rsidRDefault="00A223E2" w:rsidP="00156C8B">
      <w:pPr>
        <w:pStyle w:val="a0"/>
        <w:numPr>
          <w:ilvl w:val="0"/>
          <w:numId w:val="4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Взаимодействие соляной кислоты с цинком.</w:t>
      </w:r>
    </w:p>
    <w:p w:rsidR="002E5162" w:rsidRDefault="00A223E2" w:rsidP="00156C8B">
      <w:pPr>
        <w:pStyle w:val="a0"/>
        <w:numPr>
          <w:ilvl w:val="0"/>
          <w:numId w:val="41"/>
        </w:numPr>
        <w:tabs>
          <w:tab w:val="left" w:pos="284"/>
          <w:tab w:val="left" w:pos="426"/>
        </w:tabs>
        <w:spacing w:after="0"/>
        <w:ind w:left="0" w:right="42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Получение гидроксида меди</w:t>
      </w:r>
      <w:r w:rsidR="002E5162">
        <w:rPr>
          <w:rFonts w:ascii="Times New Roman" w:hAnsi="Times New Roman" w:cs="Times New Roman"/>
        </w:rPr>
        <w:t xml:space="preserve"> </w:t>
      </w:r>
      <w:r w:rsidRPr="00A223E2">
        <w:rPr>
          <w:rFonts w:ascii="Times New Roman" w:hAnsi="Times New Roman" w:cs="Times New Roman"/>
        </w:rPr>
        <w:t>(</w:t>
      </w:r>
      <w:r w:rsidR="00BC256E">
        <w:rPr>
          <w:rFonts w:ascii="Times New Roman" w:hAnsi="Times New Roman" w:cs="Times New Roman"/>
          <w:lang w:val="en-US"/>
        </w:rPr>
        <w:t>II</w:t>
      </w:r>
      <w:r w:rsidRPr="00A223E2">
        <w:rPr>
          <w:rFonts w:ascii="Times New Roman" w:hAnsi="Times New Roman" w:cs="Times New Roman"/>
        </w:rPr>
        <w:t xml:space="preserve">) и его разложение при нагревании. </w:t>
      </w:r>
    </w:p>
    <w:p w:rsidR="002E5162" w:rsidRPr="00A223E2" w:rsidRDefault="002E5162" w:rsidP="00156C8B">
      <w:pPr>
        <w:pStyle w:val="a0"/>
        <w:numPr>
          <w:ilvl w:val="0"/>
          <w:numId w:val="4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Ознакомление с минералами, образующими гранит.</w:t>
      </w:r>
    </w:p>
    <w:p w:rsidR="002E5162" w:rsidRPr="00A223E2" w:rsidRDefault="002E5162" w:rsidP="00156C8B">
      <w:pPr>
        <w:pStyle w:val="a0"/>
        <w:numPr>
          <w:ilvl w:val="0"/>
          <w:numId w:val="41"/>
        </w:numPr>
        <w:tabs>
          <w:tab w:val="left" w:pos="284"/>
          <w:tab w:val="left" w:pos="426"/>
        </w:tabs>
        <w:spacing w:after="0"/>
        <w:ind w:left="0" w:right="2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Приготовление гетерогенной смеси порошков серы с железом и их разделение.</w:t>
      </w:r>
    </w:p>
    <w:p w:rsidR="002E5162" w:rsidRPr="00A223E2" w:rsidRDefault="002E5162" w:rsidP="00156C8B">
      <w:pPr>
        <w:pStyle w:val="a0"/>
        <w:numPr>
          <w:ilvl w:val="0"/>
          <w:numId w:val="41"/>
        </w:numPr>
        <w:tabs>
          <w:tab w:val="left" w:pos="284"/>
          <w:tab w:val="left" w:pos="426"/>
        </w:tabs>
        <w:spacing w:after="0"/>
        <w:ind w:left="0" w:right="2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Взаимодействие растворов хлоридов и иодидов калия с раствором нитрата серебра.</w:t>
      </w:r>
    </w:p>
    <w:p w:rsidR="002E5162" w:rsidRPr="00A223E2" w:rsidRDefault="002E5162" w:rsidP="00156C8B">
      <w:pPr>
        <w:pStyle w:val="a0"/>
        <w:numPr>
          <w:ilvl w:val="0"/>
          <w:numId w:val="4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Получение гидроксида меди</w:t>
      </w:r>
      <w:r w:rsidR="00BC256E" w:rsidRPr="00BC256E">
        <w:rPr>
          <w:rFonts w:ascii="Times New Roman" w:hAnsi="Times New Roman" w:cs="Times New Roman"/>
        </w:rPr>
        <w:t xml:space="preserve"> </w:t>
      </w:r>
      <w:r w:rsidRPr="00A223E2">
        <w:rPr>
          <w:rFonts w:ascii="Times New Roman" w:hAnsi="Times New Roman" w:cs="Times New Roman"/>
        </w:rPr>
        <w:t>(</w:t>
      </w:r>
      <w:r w:rsidR="00BC256E">
        <w:rPr>
          <w:rFonts w:ascii="Times New Roman" w:hAnsi="Times New Roman" w:cs="Times New Roman"/>
          <w:lang w:val="en-US"/>
        </w:rPr>
        <w:t>II</w:t>
      </w:r>
      <w:r w:rsidRPr="00A223E2">
        <w:rPr>
          <w:rFonts w:ascii="Times New Roman" w:hAnsi="Times New Roman" w:cs="Times New Roman"/>
        </w:rPr>
        <w:t>) и его взаимодействие с серной кислотой.</w:t>
      </w:r>
    </w:p>
    <w:p w:rsidR="002E5162" w:rsidRPr="00A223E2" w:rsidRDefault="002E5162" w:rsidP="00156C8B">
      <w:pPr>
        <w:pStyle w:val="a0"/>
        <w:numPr>
          <w:ilvl w:val="0"/>
          <w:numId w:val="4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Взаимодействие раствора соды с кислотой.</w:t>
      </w:r>
    </w:p>
    <w:p w:rsidR="002E5162" w:rsidRPr="00BC256E" w:rsidRDefault="002E5162" w:rsidP="00156C8B">
      <w:pPr>
        <w:pStyle w:val="a0"/>
        <w:numPr>
          <w:ilvl w:val="0"/>
          <w:numId w:val="41"/>
        </w:numPr>
        <w:tabs>
          <w:tab w:val="left" w:pos="284"/>
          <w:tab w:val="left" w:pos="426"/>
        </w:tabs>
        <w:spacing w:after="0"/>
        <w:ind w:left="0" w:right="420" w:firstLine="0"/>
        <w:jc w:val="both"/>
        <w:rPr>
          <w:rFonts w:ascii="Times New Roman" w:hAnsi="Times New Roman" w:cs="Times New Roman"/>
        </w:rPr>
      </w:pPr>
      <w:r w:rsidRPr="00BC256E">
        <w:rPr>
          <w:rFonts w:ascii="Times New Roman" w:hAnsi="Times New Roman" w:cs="Times New Roman"/>
        </w:rPr>
        <w:t>Проверка закона сохранения массы веществ на примере взаимодействия щёлочи с кислотой</w:t>
      </w:r>
      <w:r w:rsidR="00BC256E" w:rsidRPr="00BC256E">
        <w:rPr>
          <w:rFonts w:ascii="Times New Roman" w:hAnsi="Times New Roman" w:cs="Times New Roman"/>
        </w:rPr>
        <w:t>.</w:t>
      </w:r>
    </w:p>
    <w:p w:rsidR="00A223E2" w:rsidRPr="00550609" w:rsidRDefault="00A223E2" w:rsidP="002E5162">
      <w:pPr>
        <w:pStyle w:val="a0"/>
        <w:spacing w:after="0"/>
        <w:ind w:left="340" w:right="420" w:hanging="20"/>
        <w:rPr>
          <w:rFonts w:ascii="Times New Roman" w:hAnsi="Times New Roman" w:cs="Times New Roman"/>
          <w:i/>
        </w:rPr>
      </w:pPr>
      <w:r w:rsidRPr="00550609">
        <w:rPr>
          <w:rStyle w:val="aa"/>
          <w:rFonts w:eastAsia="Segoe UI"/>
          <w:i/>
          <w:sz w:val="24"/>
          <w:szCs w:val="24"/>
        </w:rPr>
        <w:t>Лабораторные опыты</w:t>
      </w:r>
    </w:p>
    <w:p w:rsidR="00A223E2" w:rsidRPr="00A223E2" w:rsidRDefault="00A223E2" w:rsidP="00071518">
      <w:pPr>
        <w:pStyle w:val="a0"/>
        <w:numPr>
          <w:ilvl w:val="0"/>
          <w:numId w:val="3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Ознакомление с коллекцией лабораторной посуды.</w:t>
      </w:r>
    </w:p>
    <w:p w:rsidR="00A223E2" w:rsidRPr="00A223E2" w:rsidRDefault="00A223E2" w:rsidP="00071518">
      <w:pPr>
        <w:pStyle w:val="a0"/>
        <w:numPr>
          <w:ilvl w:val="0"/>
          <w:numId w:val="3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Проверка герметичности прибора для получения газов.</w:t>
      </w:r>
    </w:p>
    <w:p w:rsidR="00A223E2" w:rsidRPr="00A223E2" w:rsidRDefault="00A223E2" w:rsidP="00071518">
      <w:pPr>
        <w:pStyle w:val="a0"/>
        <w:numPr>
          <w:ilvl w:val="0"/>
          <w:numId w:val="3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Проверка закона сохранения массы веществ на примере взаимодействия щёлочи с солью железа</w:t>
      </w:r>
      <w:r w:rsidR="00BC256E">
        <w:rPr>
          <w:rFonts w:ascii="Times New Roman" w:hAnsi="Times New Roman" w:cs="Times New Roman"/>
        </w:rPr>
        <w:t xml:space="preserve"> </w:t>
      </w:r>
      <w:r w:rsidRPr="00A223E2">
        <w:rPr>
          <w:rFonts w:ascii="Times New Roman" w:hAnsi="Times New Roman" w:cs="Times New Roman"/>
        </w:rPr>
        <w:t>(</w:t>
      </w:r>
      <w:r w:rsidR="00BC256E">
        <w:rPr>
          <w:rFonts w:ascii="Times New Roman" w:hAnsi="Times New Roman" w:cs="Times New Roman"/>
          <w:lang w:val="en-US"/>
        </w:rPr>
        <w:t>III</w:t>
      </w:r>
      <w:r w:rsidRPr="00A223E2">
        <w:rPr>
          <w:rFonts w:ascii="Times New Roman" w:hAnsi="Times New Roman" w:cs="Times New Roman"/>
        </w:rPr>
        <w:t>).</w:t>
      </w:r>
    </w:p>
    <w:p w:rsidR="00A223E2" w:rsidRPr="00A223E2" w:rsidRDefault="00A223E2" w:rsidP="00071518">
      <w:pPr>
        <w:pStyle w:val="a0"/>
        <w:numPr>
          <w:ilvl w:val="0"/>
          <w:numId w:val="3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Разложение пероксида водорода с помощью оксида марганца (IV).</w:t>
      </w:r>
    </w:p>
    <w:p w:rsidR="00550609" w:rsidRDefault="00A223E2" w:rsidP="00071518">
      <w:pPr>
        <w:pStyle w:val="a0"/>
        <w:numPr>
          <w:ilvl w:val="0"/>
          <w:numId w:val="3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Замещение железом меди в медном купоросе.</w:t>
      </w:r>
    </w:p>
    <w:p w:rsidR="00A223E2" w:rsidRPr="00550609" w:rsidRDefault="00A223E2" w:rsidP="00550609">
      <w:pPr>
        <w:pStyle w:val="a0"/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b/>
          <w:i/>
        </w:rPr>
      </w:pPr>
      <w:r w:rsidRPr="00550609">
        <w:rPr>
          <w:rFonts w:ascii="Times New Roman" w:hAnsi="Times New Roman" w:cs="Times New Roman"/>
          <w:b/>
          <w:i/>
        </w:rPr>
        <w:t>Практические работы</w:t>
      </w:r>
    </w:p>
    <w:p w:rsidR="00A223E2" w:rsidRPr="00A223E2" w:rsidRDefault="00A223E2" w:rsidP="00270015">
      <w:pPr>
        <w:pStyle w:val="a0"/>
        <w:numPr>
          <w:ilvl w:val="0"/>
          <w:numId w:val="30"/>
        </w:numPr>
        <w:tabs>
          <w:tab w:val="left" w:pos="284"/>
        </w:tabs>
        <w:spacing w:after="0"/>
        <w:ind w:right="2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Правила техники безопасности и некоторые виды работ в химической лаборатории (кабинете химии).</w:t>
      </w:r>
    </w:p>
    <w:p w:rsidR="00270015" w:rsidRDefault="00A223E2" w:rsidP="00270015">
      <w:pPr>
        <w:pStyle w:val="a0"/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 xml:space="preserve"> </w:t>
      </w:r>
      <w:r w:rsidR="00C25908">
        <w:rPr>
          <w:rFonts w:ascii="Times New Roman" w:hAnsi="Times New Roman" w:cs="Times New Roman"/>
        </w:rPr>
        <w:t>Домашний эксперимент: «</w:t>
      </w:r>
      <w:r w:rsidRPr="00A223E2">
        <w:rPr>
          <w:rFonts w:ascii="Times New Roman" w:hAnsi="Times New Roman" w:cs="Times New Roman"/>
        </w:rPr>
        <w:t>Наблюдение за горящей свечой</w:t>
      </w:r>
      <w:r w:rsidR="00C25908">
        <w:rPr>
          <w:rFonts w:ascii="Times New Roman" w:hAnsi="Times New Roman" w:cs="Times New Roman"/>
        </w:rPr>
        <w:t>»</w:t>
      </w:r>
      <w:r w:rsidRPr="00A223E2">
        <w:rPr>
          <w:rFonts w:ascii="Times New Roman" w:hAnsi="Times New Roman" w:cs="Times New Roman"/>
        </w:rPr>
        <w:t>.</w:t>
      </w:r>
    </w:p>
    <w:p w:rsidR="00A223E2" w:rsidRPr="00270015" w:rsidRDefault="00A223E2" w:rsidP="00270015">
      <w:pPr>
        <w:pStyle w:val="a0"/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270015">
        <w:rPr>
          <w:rFonts w:ascii="Times New Roman" w:hAnsi="Times New Roman" w:cs="Times New Roman"/>
        </w:rPr>
        <w:t>Анализ почвы.</w:t>
      </w:r>
    </w:p>
    <w:p w:rsidR="00A223E2" w:rsidRPr="00A223E2" w:rsidRDefault="005A3591" w:rsidP="005A3591">
      <w:pPr>
        <w:pStyle w:val="510"/>
        <w:keepNext/>
        <w:keepLines/>
        <w:shd w:val="clear" w:color="auto" w:fill="auto"/>
        <w:spacing w:before="0" w:after="0"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bookmark19"/>
      <w:r>
        <w:rPr>
          <w:rStyle w:val="54"/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270015">
        <w:rPr>
          <w:rStyle w:val="54"/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Style w:val="54"/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223E2" w:rsidRPr="00A223E2">
        <w:rPr>
          <w:rStyle w:val="54"/>
          <w:rFonts w:ascii="Times New Roman" w:hAnsi="Times New Roman" w:cs="Times New Roman"/>
          <w:b/>
          <w:bCs/>
          <w:sz w:val="24"/>
          <w:szCs w:val="24"/>
        </w:rPr>
        <w:t>Важнейшие представители неорганических веществ. Количественные отношения в химии</w:t>
      </w:r>
      <w:bookmarkEnd w:id="6"/>
    </w:p>
    <w:p w:rsidR="00A223E2" w:rsidRPr="00A223E2" w:rsidRDefault="00A223E2" w:rsidP="005A3591">
      <w:pPr>
        <w:pStyle w:val="a0"/>
        <w:spacing w:after="0"/>
        <w:ind w:left="20" w:right="2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Состав воздуха. Понятие об объёмной</w:t>
      </w:r>
      <w:proofErr w:type="gramStart"/>
      <w:r w:rsidRPr="00A223E2">
        <w:rPr>
          <w:rFonts w:ascii="Times New Roman" w:hAnsi="Times New Roman" w:cs="Times New Roman"/>
        </w:rPr>
        <w:t xml:space="preserve"> </w:t>
      </w:r>
      <w:r w:rsidR="00B82D04">
        <w:rPr>
          <w:rFonts w:ascii="Times New Roman" w:hAnsi="Times New Roman" w:cs="Times New Roman"/>
        </w:rPr>
        <w:t>(</w:t>
      </w:r>
      <w:r w:rsidR="00B82D04">
        <w:rPr>
          <w:rFonts w:ascii="Times New Roman" w:hAnsi="Times New Roman" w:cs="Times New Roman"/>
        </w:rPr>
        <w:sym w:font="Symbol" w:char="F06A"/>
      </w:r>
      <w:r w:rsidR="00B82D04">
        <w:rPr>
          <w:rFonts w:ascii="Times New Roman" w:hAnsi="Times New Roman" w:cs="Times New Roman"/>
        </w:rPr>
        <w:t xml:space="preserve">) </w:t>
      </w:r>
      <w:proofErr w:type="gramEnd"/>
      <w:r w:rsidRPr="00A223E2">
        <w:rPr>
          <w:rFonts w:ascii="Times New Roman" w:hAnsi="Times New Roman" w:cs="Times New Roman"/>
        </w:rPr>
        <w:t xml:space="preserve">доле компонента природной газовой смеси </w:t>
      </w:r>
      <w:r w:rsidR="005A3591">
        <w:rPr>
          <w:rFonts w:ascii="Times New Roman" w:hAnsi="Times New Roman" w:cs="Times New Roman"/>
        </w:rPr>
        <w:t>-</w:t>
      </w:r>
      <w:r w:rsidRPr="00A223E2">
        <w:rPr>
          <w:rFonts w:ascii="Times New Roman" w:hAnsi="Times New Roman" w:cs="Times New Roman"/>
        </w:rPr>
        <w:t xml:space="preserve"> воздуха. Расчёт объёма компонента газовой смеси по его объёмной доле и наоборот.</w:t>
      </w:r>
    </w:p>
    <w:p w:rsidR="00A223E2" w:rsidRPr="00A223E2" w:rsidRDefault="00A223E2" w:rsidP="005A3591">
      <w:pPr>
        <w:pStyle w:val="a0"/>
        <w:spacing w:after="0"/>
        <w:ind w:left="20" w:right="2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</w:t>
      </w:r>
    </w:p>
    <w:p w:rsidR="00A223E2" w:rsidRPr="00A223E2" w:rsidRDefault="00A223E2" w:rsidP="005A3591">
      <w:pPr>
        <w:pStyle w:val="a0"/>
        <w:spacing w:after="0"/>
        <w:ind w:left="20" w:right="2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Оксиды. Образование названий оксидов по их формулам. Составление формул оксидов по их названиям. Представители оксидов: вода и углекислый газ, негашёная известь.</w:t>
      </w:r>
    </w:p>
    <w:p w:rsidR="00A223E2" w:rsidRPr="00A223E2" w:rsidRDefault="00A223E2" w:rsidP="005A3591">
      <w:pPr>
        <w:pStyle w:val="a0"/>
        <w:spacing w:after="0"/>
        <w:ind w:left="20" w:right="2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Водород в природе. Физические и химические свойства водорода, его получение и применение.</w:t>
      </w:r>
    </w:p>
    <w:p w:rsidR="00A223E2" w:rsidRPr="00A223E2" w:rsidRDefault="00A223E2" w:rsidP="005A3591">
      <w:pPr>
        <w:pStyle w:val="a0"/>
        <w:spacing w:after="0"/>
        <w:ind w:left="20" w:right="2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Кислоты, их состав и классификация. Индикаторы. Таблица растворимости. Серная и соляная кислоты, их свойства и применение.</w:t>
      </w:r>
    </w:p>
    <w:p w:rsidR="00A223E2" w:rsidRPr="00A223E2" w:rsidRDefault="00A223E2" w:rsidP="005A3591">
      <w:pPr>
        <w:pStyle w:val="a0"/>
        <w:spacing w:after="0"/>
        <w:ind w:left="20" w:right="2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Соли, их состав и названия. Растворимость солей в воде. Представители солей: хлорид натрия, карбонат натрия, фосфат кальция.</w:t>
      </w:r>
    </w:p>
    <w:p w:rsidR="00A223E2" w:rsidRPr="00A223E2" w:rsidRDefault="00A223E2" w:rsidP="005A3591">
      <w:pPr>
        <w:pStyle w:val="a0"/>
        <w:spacing w:after="0"/>
        <w:ind w:left="20" w:right="20"/>
        <w:jc w:val="both"/>
        <w:rPr>
          <w:rFonts w:ascii="Times New Roman" w:hAnsi="Times New Roman" w:cs="Times New Roman"/>
        </w:rPr>
      </w:pPr>
      <w:proofErr w:type="gramStart"/>
      <w:r w:rsidRPr="00A223E2">
        <w:rPr>
          <w:rFonts w:ascii="Times New Roman" w:hAnsi="Times New Roman" w:cs="Times New Roman"/>
        </w:rPr>
        <w:t>Постоянная</w:t>
      </w:r>
      <w:proofErr w:type="gramEnd"/>
      <w:r w:rsidRPr="00A223E2">
        <w:rPr>
          <w:rFonts w:ascii="Times New Roman" w:hAnsi="Times New Roman" w:cs="Times New Roman"/>
        </w:rPr>
        <w:t xml:space="preserve"> Авогадро. Количество вещества. Моль. Молярная масса. Кратные единицы измерения количества вещества — </w:t>
      </w:r>
      <w:proofErr w:type="spellStart"/>
      <w:r w:rsidRPr="00A223E2">
        <w:rPr>
          <w:rFonts w:ascii="Times New Roman" w:hAnsi="Times New Roman" w:cs="Times New Roman"/>
        </w:rPr>
        <w:t>миллимоль</w:t>
      </w:r>
      <w:proofErr w:type="spellEnd"/>
      <w:r w:rsidRPr="00A223E2">
        <w:rPr>
          <w:rFonts w:ascii="Times New Roman" w:hAnsi="Times New Roman" w:cs="Times New Roman"/>
        </w:rPr>
        <w:t xml:space="preserve"> и </w:t>
      </w:r>
      <w:proofErr w:type="spellStart"/>
      <w:r w:rsidRPr="00A223E2">
        <w:rPr>
          <w:rFonts w:ascii="Times New Roman" w:hAnsi="Times New Roman" w:cs="Times New Roman"/>
        </w:rPr>
        <w:t>киломоль</w:t>
      </w:r>
      <w:proofErr w:type="spellEnd"/>
      <w:r w:rsidRPr="00A223E2">
        <w:rPr>
          <w:rFonts w:ascii="Times New Roman" w:hAnsi="Times New Roman" w:cs="Times New Roman"/>
        </w:rPr>
        <w:t xml:space="preserve">, </w:t>
      </w:r>
      <w:proofErr w:type="spellStart"/>
      <w:r w:rsidRPr="00A223E2">
        <w:rPr>
          <w:rFonts w:ascii="Times New Roman" w:hAnsi="Times New Roman" w:cs="Times New Roman"/>
        </w:rPr>
        <w:t>миллимолярная</w:t>
      </w:r>
      <w:proofErr w:type="spellEnd"/>
      <w:r w:rsidRPr="00A223E2">
        <w:rPr>
          <w:rFonts w:ascii="Times New Roman" w:hAnsi="Times New Roman" w:cs="Times New Roman"/>
        </w:rPr>
        <w:t xml:space="preserve"> и </w:t>
      </w:r>
      <w:proofErr w:type="spellStart"/>
      <w:r w:rsidRPr="00A223E2">
        <w:rPr>
          <w:rFonts w:ascii="Times New Roman" w:hAnsi="Times New Roman" w:cs="Times New Roman"/>
        </w:rPr>
        <w:t>киломолярная</w:t>
      </w:r>
      <w:proofErr w:type="spellEnd"/>
      <w:r w:rsidRPr="00A223E2">
        <w:rPr>
          <w:rFonts w:ascii="Times New Roman" w:hAnsi="Times New Roman" w:cs="Times New Roman"/>
        </w:rPr>
        <w:t xml:space="preserve"> массы вещества.</w:t>
      </w:r>
    </w:p>
    <w:p w:rsidR="00A223E2" w:rsidRPr="00A223E2" w:rsidRDefault="00A223E2" w:rsidP="005A3591">
      <w:pPr>
        <w:pStyle w:val="a0"/>
        <w:spacing w:after="0"/>
        <w:ind w:left="20" w:right="2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 xml:space="preserve">Расчёты с использованием понятий «количество вещества», «молярная масса», «постоянная </w:t>
      </w:r>
      <w:r w:rsidRPr="00A223E2">
        <w:rPr>
          <w:rFonts w:ascii="Times New Roman" w:hAnsi="Times New Roman" w:cs="Times New Roman"/>
        </w:rPr>
        <w:lastRenderedPageBreak/>
        <w:t>Авогадро».</w:t>
      </w:r>
    </w:p>
    <w:p w:rsidR="00A223E2" w:rsidRPr="00A223E2" w:rsidRDefault="00A223E2" w:rsidP="005A3591">
      <w:pPr>
        <w:pStyle w:val="a0"/>
        <w:spacing w:after="0"/>
        <w:ind w:left="20" w:right="2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Закон Авогадро. Молярный объём газообразных веществ. Относительная плотность газа по другому газу.</w:t>
      </w:r>
    </w:p>
    <w:p w:rsidR="00A223E2" w:rsidRPr="00A223E2" w:rsidRDefault="00A223E2" w:rsidP="005A3591">
      <w:pPr>
        <w:pStyle w:val="a0"/>
        <w:spacing w:after="0"/>
        <w:ind w:left="20" w:right="2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 xml:space="preserve">Кратные единицы измерения </w:t>
      </w:r>
      <w:r w:rsidR="005A3591">
        <w:rPr>
          <w:rFonts w:ascii="Times New Roman" w:hAnsi="Times New Roman" w:cs="Times New Roman"/>
        </w:rPr>
        <w:t>-</w:t>
      </w:r>
      <w:r w:rsidRPr="00A223E2">
        <w:rPr>
          <w:rFonts w:ascii="Times New Roman" w:hAnsi="Times New Roman" w:cs="Times New Roman"/>
        </w:rPr>
        <w:t xml:space="preserve"> </w:t>
      </w:r>
      <w:proofErr w:type="spellStart"/>
      <w:r w:rsidRPr="00A223E2">
        <w:rPr>
          <w:rFonts w:ascii="Times New Roman" w:hAnsi="Times New Roman" w:cs="Times New Roman"/>
        </w:rPr>
        <w:t>миллимолярный</w:t>
      </w:r>
      <w:proofErr w:type="spellEnd"/>
      <w:r w:rsidRPr="00A223E2">
        <w:rPr>
          <w:rFonts w:ascii="Times New Roman" w:hAnsi="Times New Roman" w:cs="Times New Roman"/>
        </w:rPr>
        <w:t xml:space="preserve"> и </w:t>
      </w:r>
      <w:proofErr w:type="spellStart"/>
      <w:r w:rsidRPr="00A223E2">
        <w:rPr>
          <w:rFonts w:ascii="Times New Roman" w:hAnsi="Times New Roman" w:cs="Times New Roman"/>
        </w:rPr>
        <w:t>киломолярный</w:t>
      </w:r>
      <w:proofErr w:type="spellEnd"/>
      <w:r w:rsidRPr="00A223E2">
        <w:rPr>
          <w:rFonts w:ascii="Times New Roman" w:hAnsi="Times New Roman" w:cs="Times New Roman"/>
        </w:rPr>
        <w:t xml:space="preserve"> объёмы газообразных веществ.</w:t>
      </w:r>
    </w:p>
    <w:p w:rsidR="00A223E2" w:rsidRPr="00A223E2" w:rsidRDefault="00A223E2" w:rsidP="005A3591">
      <w:pPr>
        <w:pStyle w:val="a0"/>
        <w:spacing w:after="0"/>
        <w:ind w:left="20" w:right="20" w:hanging="2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Расчёты с использованием понятий «количество вещества», «молярная масса», «молярный объём газов», «число Авогадро».</w:t>
      </w:r>
    </w:p>
    <w:p w:rsidR="00A223E2" w:rsidRPr="00A223E2" w:rsidRDefault="00A223E2" w:rsidP="005A3591">
      <w:pPr>
        <w:pStyle w:val="a0"/>
        <w:spacing w:after="0"/>
        <w:ind w:left="20" w:right="20" w:hanging="2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Гидросфера. Круговорот воды в природе. Физические и химические свойства воды: взаимодействие с оксидами.</w:t>
      </w:r>
    </w:p>
    <w:p w:rsidR="00A223E2" w:rsidRPr="00A223E2" w:rsidRDefault="00A223E2" w:rsidP="005A3591">
      <w:pPr>
        <w:pStyle w:val="a0"/>
        <w:spacing w:after="0"/>
        <w:ind w:left="20" w:right="20" w:hanging="2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</w:t>
      </w:r>
    </w:p>
    <w:p w:rsidR="00A223E2" w:rsidRDefault="00A223E2" w:rsidP="005A3591">
      <w:pPr>
        <w:pStyle w:val="a0"/>
        <w:spacing w:after="0"/>
        <w:ind w:left="20" w:right="20" w:hanging="20"/>
        <w:jc w:val="both"/>
        <w:rPr>
          <w:rFonts w:ascii="Times New Roman" w:hAnsi="Times New Roman" w:cs="Times New Roman"/>
          <w:lang w:val="en-US"/>
        </w:rPr>
      </w:pPr>
      <w:r w:rsidRPr="00A223E2">
        <w:rPr>
          <w:rFonts w:ascii="Times New Roman" w:hAnsi="Times New Roman" w:cs="Times New Roman"/>
        </w:rPr>
        <w:t>Растворитель и растворённое вещество. Растворы. Растворение. Гидраты. Массовая доля растворённого вещества. Расчёты, связанные с использова</w:t>
      </w:r>
      <w:r w:rsidRPr="00A223E2">
        <w:rPr>
          <w:rFonts w:ascii="Times New Roman" w:hAnsi="Times New Roman" w:cs="Times New Roman"/>
        </w:rPr>
        <w:softHyphen/>
        <w:t>нием понятия «массовая доля растворённого вещества».</w:t>
      </w:r>
    </w:p>
    <w:p w:rsidR="005A3591" w:rsidRPr="005A3591" w:rsidRDefault="005A3591" w:rsidP="005A3591">
      <w:pPr>
        <w:pStyle w:val="a0"/>
        <w:spacing w:after="0"/>
        <w:ind w:left="20" w:right="20" w:hanging="2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Демонстрации </w:t>
      </w:r>
    </w:p>
    <w:p w:rsidR="005A3591" w:rsidRDefault="00A223E2" w:rsidP="0033289E">
      <w:pPr>
        <w:pStyle w:val="a0"/>
        <w:numPr>
          <w:ilvl w:val="0"/>
          <w:numId w:val="4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Определение содержания кислорода в воздухе.</w:t>
      </w:r>
    </w:p>
    <w:p w:rsidR="00A223E2" w:rsidRPr="005A3591" w:rsidRDefault="00A223E2" w:rsidP="0033289E">
      <w:pPr>
        <w:pStyle w:val="a0"/>
        <w:numPr>
          <w:ilvl w:val="0"/>
          <w:numId w:val="4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5A3591">
        <w:rPr>
          <w:rFonts w:ascii="Times New Roman" w:hAnsi="Times New Roman" w:cs="Times New Roman"/>
        </w:rPr>
        <w:t>Получение кислорода разложением перманганата калия и пероксида водорода.</w:t>
      </w:r>
    </w:p>
    <w:p w:rsidR="00A223E2" w:rsidRPr="00A223E2" w:rsidRDefault="00A223E2" w:rsidP="0033289E">
      <w:pPr>
        <w:pStyle w:val="a0"/>
        <w:numPr>
          <w:ilvl w:val="0"/>
          <w:numId w:val="4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Собирание кислорода методом вытеснения воздуха и воды.</w:t>
      </w:r>
    </w:p>
    <w:p w:rsidR="00A223E2" w:rsidRPr="00A223E2" w:rsidRDefault="00A223E2" w:rsidP="0033289E">
      <w:pPr>
        <w:pStyle w:val="a0"/>
        <w:numPr>
          <w:ilvl w:val="0"/>
          <w:numId w:val="4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Распознавание кислорода.</w:t>
      </w:r>
    </w:p>
    <w:p w:rsidR="00A223E2" w:rsidRPr="00A223E2" w:rsidRDefault="00A223E2" w:rsidP="0033289E">
      <w:pPr>
        <w:pStyle w:val="a0"/>
        <w:numPr>
          <w:ilvl w:val="0"/>
          <w:numId w:val="4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Горение магния, железа, угля, серы и фосфора в кислороде.</w:t>
      </w:r>
    </w:p>
    <w:p w:rsidR="00A223E2" w:rsidRPr="00A223E2" w:rsidRDefault="00A223E2" w:rsidP="0033289E">
      <w:pPr>
        <w:pStyle w:val="a0"/>
        <w:numPr>
          <w:ilvl w:val="0"/>
          <w:numId w:val="4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Коллекция оксидов.</w:t>
      </w:r>
    </w:p>
    <w:p w:rsidR="00A223E2" w:rsidRPr="00A223E2" w:rsidRDefault="00A223E2" w:rsidP="0033289E">
      <w:pPr>
        <w:pStyle w:val="a0"/>
        <w:numPr>
          <w:ilvl w:val="0"/>
          <w:numId w:val="4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Получение, собирание и распознавание водорода.</w:t>
      </w:r>
    </w:p>
    <w:p w:rsidR="00A223E2" w:rsidRPr="00A223E2" w:rsidRDefault="00A223E2" w:rsidP="0033289E">
      <w:pPr>
        <w:pStyle w:val="a0"/>
        <w:numPr>
          <w:ilvl w:val="0"/>
          <w:numId w:val="4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Горение водорода.</w:t>
      </w:r>
    </w:p>
    <w:p w:rsidR="00A223E2" w:rsidRPr="00A223E2" w:rsidRDefault="00A223E2" w:rsidP="0033289E">
      <w:pPr>
        <w:pStyle w:val="a0"/>
        <w:numPr>
          <w:ilvl w:val="0"/>
          <w:numId w:val="4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Взаимодействие водорода с оксидом меди</w:t>
      </w:r>
      <w:r w:rsidR="00E1680D">
        <w:rPr>
          <w:rFonts w:ascii="Times New Roman" w:hAnsi="Times New Roman" w:cs="Times New Roman"/>
        </w:rPr>
        <w:t xml:space="preserve"> </w:t>
      </w:r>
      <w:r w:rsidRPr="00A223E2">
        <w:rPr>
          <w:rFonts w:ascii="Times New Roman" w:hAnsi="Times New Roman" w:cs="Times New Roman"/>
        </w:rPr>
        <w:t>(</w:t>
      </w:r>
      <w:r w:rsidR="00E1680D">
        <w:rPr>
          <w:rFonts w:ascii="Times New Roman" w:hAnsi="Times New Roman" w:cs="Times New Roman"/>
          <w:lang w:val="en-US"/>
        </w:rPr>
        <w:t>II</w:t>
      </w:r>
      <w:r w:rsidR="00E1680D" w:rsidRPr="00E1680D">
        <w:rPr>
          <w:rFonts w:ascii="Times New Roman" w:hAnsi="Times New Roman" w:cs="Times New Roman"/>
        </w:rPr>
        <w:t>)</w:t>
      </w:r>
      <w:r w:rsidRPr="00A223E2">
        <w:rPr>
          <w:rFonts w:ascii="Times New Roman" w:hAnsi="Times New Roman" w:cs="Times New Roman"/>
        </w:rPr>
        <w:t>.</w:t>
      </w:r>
    </w:p>
    <w:p w:rsidR="00A223E2" w:rsidRPr="00A223E2" w:rsidRDefault="00A223E2" w:rsidP="0033289E">
      <w:pPr>
        <w:pStyle w:val="a0"/>
        <w:numPr>
          <w:ilvl w:val="0"/>
          <w:numId w:val="4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Коллекция минеральных кислот.</w:t>
      </w:r>
    </w:p>
    <w:p w:rsidR="00A223E2" w:rsidRPr="00A223E2" w:rsidRDefault="00A223E2" w:rsidP="0033289E">
      <w:pPr>
        <w:pStyle w:val="a0"/>
        <w:numPr>
          <w:ilvl w:val="0"/>
          <w:numId w:val="4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Правило разбавления серной кислоты.</w:t>
      </w:r>
    </w:p>
    <w:p w:rsidR="00A223E2" w:rsidRPr="00A223E2" w:rsidRDefault="00A223E2" w:rsidP="0033289E">
      <w:pPr>
        <w:pStyle w:val="a0"/>
        <w:numPr>
          <w:ilvl w:val="0"/>
          <w:numId w:val="4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Коллекция солей.</w:t>
      </w:r>
    </w:p>
    <w:p w:rsidR="00A223E2" w:rsidRPr="00A223E2" w:rsidRDefault="00A223E2" w:rsidP="0033289E">
      <w:pPr>
        <w:pStyle w:val="a0"/>
        <w:numPr>
          <w:ilvl w:val="0"/>
          <w:numId w:val="4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Таблица растворимости кислот, оснований и солей в воде.</w:t>
      </w:r>
    </w:p>
    <w:p w:rsidR="00A223E2" w:rsidRPr="00A223E2" w:rsidRDefault="00A223E2" w:rsidP="0033289E">
      <w:pPr>
        <w:pStyle w:val="a0"/>
        <w:numPr>
          <w:ilvl w:val="0"/>
          <w:numId w:val="42"/>
        </w:numPr>
        <w:tabs>
          <w:tab w:val="left" w:pos="284"/>
          <w:tab w:val="left" w:pos="426"/>
        </w:tabs>
        <w:spacing w:after="0"/>
        <w:ind w:left="0" w:right="20" w:firstLine="0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Некоторые металлы, неметаллы и соединения с количеством вещества, равным 1 моль.</w:t>
      </w:r>
    </w:p>
    <w:p w:rsidR="00A223E2" w:rsidRPr="00A223E2" w:rsidRDefault="00A223E2" w:rsidP="0033289E">
      <w:pPr>
        <w:pStyle w:val="a0"/>
        <w:numPr>
          <w:ilvl w:val="0"/>
          <w:numId w:val="4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Модель молярного объёма газообразных веществ.</w:t>
      </w:r>
    </w:p>
    <w:p w:rsidR="00A223E2" w:rsidRPr="00A223E2" w:rsidRDefault="00A223E2" w:rsidP="0033289E">
      <w:pPr>
        <w:pStyle w:val="a0"/>
        <w:numPr>
          <w:ilvl w:val="0"/>
          <w:numId w:val="4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Коллекция оснований.</w:t>
      </w:r>
    </w:p>
    <w:p w:rsidR="00A223E2" w:rsidRPr="005A3591" w:rsidRDefault="00A223E2" w:rsidP="005A3591">
      <w:pPr>
        <w:pStyle w:val="71"/>
        <w:shd w:val="clear" w:color="auto" w:fill="auto"/>
        <w:spacing w:line="240" w:lineRule="auto"/>
        <w:ind w:left="20" w:hanging="20"/>
        <w:rPr>
          <w:i/>
          <w:sz w:val="24"/>
          <w:szCs w:val="24"/>
        </w:rPr>
      </w:pPr>
      <w:r w:rsidRPr="005A3591">
        <w:rPr>
          <w:bCs w:val="0"/>
          <w:i/>
          <w:sz w:val="24"/>
          <w:szCs w:val="24"/>
        </w:rPr>
        <w:t>Лабораторные опыты</w:t>
      </w:r>
    </w:p>
    <w:p w:rsidR="00A223E2" w:rsidRPr="00A223E2" w:rsidRDefault="00A223E2" w:rsidP="00155DBC">
      <w:pPr>
        <w:pStyle w:val="a0"/>
        <w:numPr>
          <w:ilvl w:val="0"/>
          <w:numId w:val="3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Помутнение известковой воды при пропускании углекислого газа.</w:t>
      </w:r>
    </w:p>
    <w:p w:rsidR="00A223E2" w:rsidRPr="00A223E2" w:rsidRDefault="00A223E2" w:rsidP="00155DBC">
      <w:pPr>
        <w:pStyle w:val="a0"/>
        <w:numPr>
          <w:ilvl w:val="0"/>
          <w:numId w:val="3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Получение водорода взаимодействием цинка с соляной кислотой.</w:t>
      </w:r>
    </w:p>
    <w:p w:rsidR="00A223E2" w:rsidRPr="00A223E2" w:rsidRDefault="00A223E2" w:rsidP="00155DBC">
      <w:pPr>
        <w:pStyle w:val="a0"/>
        <w:numPr>
          <w:ilvl w:val="0"/>
          <w:numId w:val="3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Распознавание кислот с помощью индикаторов.</w:t>
      </w:r>
    </w:p>
    <w:p w:rsidR="00A223E2" w:rsidRPr="00A223E2" w:rsidRDefault="00A223E2" w:rsidP="00155DBC">
      <w:pPr>
        <w:pStyle w:val="a0"/>
        <w:numPr>
          <w:ilvl w:val="0"/>
          <w:numId w:val="3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Изменение окраски индикаторов в щелочной среде.</w:t>
      </w:r>
    </w:p>
    <w:p w:rsidR="00A223E2" w:rsidRPr="00A223E2" w:rsidRDefault="00A223E2" w:rsidP="00155DBC">
      <w:pPr>
        <w:pStyle w:val="a0"/>
        <w:numPr>
          <w:ilvl w:val="0"/>
          <w:numId w:val="37"/>
        </w:numPr>
        <w:tabs>
          <w:tab w:val="left" w:pos="426"/>
        </w:tabs>
        <w:spacing w:after="0"/>
        <w:ind w:left="0" w:right="20" w:firstLine="0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Ознакомление с препаратами домашней или школьной аптечки: растворами пероксида водорода, спиртовой настойки йода, аммиака.</w:t>
      </w:r>
    </w:p>
    <w:p w:rsidR="00A223E2" w:rsidRPr="005A3591" w:rsidRDefault="00A223E2" w:rsidP="005A3591">
      <w:pPr>
        <w:pStyle w:val="71"/>
        <w:shd w:val="clear" w:color="auto" w:fill="auto"/>
        <w:spacing w:line="240" w:lineRule="auto"/>
        <w:ind w:left="20" w:hanging="20"/>
        <w:rPr>
          <w:i/>
          <w:sz w:val="24"/>
          <w:szCs w:val="24"/>
        </w:rPr>
      </w:pPr>
      <w:r w:rsidRPr="005A3591">
        <w:rPr>
          <w:bCs w:val="0"/>
          <w:i/>
          <w:sz w:val="24"/>
          <w:szCs w:val="24"/>
        </w:rPr>
        <w:t>Практические работы</w:t>
      </w:r>
    </w:p>
    <w:p w:rsidR="00A223E2" w:rsidRPr="00A223E2" w:rsidRDefault="00A223E2" w:rsidP="00C2170B">
      <w:pPr>
        <w:pStyle w:val="a0"/>
        <w:numPr>
          <w:ilvl w:val="0"/>
          <w:numId w:val="3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Получение, собирание и распознавание кислорода.</w:t>
      </w:r>
    </w:p>
    <w:p w:rsidR="00A223E2" w:rsidRPr="00A223E2" w:rsidRDefault="00A223E2" w:rsidP="00C2170B">
      <w:pPr>
        <w:pStyle w:val="a0"/>
        <w:numPr>
          <w:ilvl w:val="0"/>
          <w:numId w:val="3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Получение, собирание и распознавание водорода.</w:t>
      </w:r>
    </w:p>
    <w:p w:rsidR="00A223E2" w:rsidRPr="00A223E2" w:rsidRDefault="00A223E2" w:rsidP="00C2170B">
      <w:pPr>
        <w:pStyle w:val="a0"/>
        <w:numPr>
          <w:ilvl w:val="0"/>
          <w:numId w:val="32"/>
        </w:numPr>
        <w:tabs>
          <w:tab w:val="left" w:pos="284"/>
        </w:tabs>
        <w:spacing w:after="0"/>
        <w:ind w:left="0" w:right="2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Приготовление раствора с заданной массовой долей растворённого вещества.</w:t>
      </w:r>
    </w:p>
    <w:p w:rsidR="00A223E2" w:rsidRPr="00A223E2" w:rsidRDefault="00FC5B49" w:rsidP="005A3591">
      <w:pPr>
        <w:pStyle w:val="510"/>
        <w:keepNext/>
        <w:keepLines/>
        <w:shd w:val="clear" w:color="auto" w:fill="auto"/>
        <w:spacing w:before="0" w:after="0" w:line="240" w:lineRule="auto"/>
        <w:ind w:left="40" w:hanging="2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bookmark20"/>
      <w:r>
        <w:rPr>
          <w:rStyle w:val="54"/>
          <w:rFonts w:ascii="Times New Roman" w:hAnsi="Times New Roman" w:cs="Times New Roman"/>
          <w:b/>
          <w:bCs/>
          <w:sz w:val="24"/>
          <w:szCs w:val="24"/>
        </w:rPr>
        <w:t xml:space="preserve">Тема 3. </w:t>
      </w:r>
      <w:r w:rsidR="00A223E2" w:rsidRPr="00A223E2">
        <w:rPr>
          <w:rStyle w:val="54"/>
          <w:rFonts w:ascii="Times New Roman" w:hAnsi="Times New Roman" w:cs="Times New Roman"/>
          <w:b/>
          <w:bCs/>
          <w:sz w:val="24"/>
          <w:szCs w:val="24"/>
        </w:rPr>
        <w:t>Основные классы неорганических соединений</w:t>
      </w:r>
      <w:bookmarkEnd w:id="7"/>
    </w:p>
    <w:p w:rsidR="00A223E2" w:rsidRPr="00A223E2" w:rsidRDefault="00A223E2" w:rsidP="005A3591">
      <w:pPr>
        <w:pStyle w:val="a0"/>
        <w:spacing w:after="0"/>
        <w:ind w:left="20" w:right="20" w:hanging="2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Обобщение сведений об оксидах, их классификации, названиях и свойствах. Способы получения оксидов.</w:t>
      </w:r>
    </w:p>
    <w:p w:rsidR="00A223E2" w:rsidRPr="00A223E2" w:rsidRDefault="00A223E2" w:rsidP="005A3591">
      <w:pPr>
        <w:pStyle w:val="a0"/>
        <w:spacing w:after="0"/>
        <w:ind w:left="20" w:right="20" w:hanging="2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</w:t>
      </w:r>
    </w:p>
    <w:p w:rsidR="00A223E2" w:rsidRPr="00A223E2" w:rsidRDefault="00A223E2" w:rsidP="005A3591">
      <w:pPr>
        <w:pStyle w:val="a0"/>
        <w:spacing w:after="0"/>
        <w:ind w:left="20" w:right="20" w:hanging="2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 xml:space="preserve"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</w:t>
      </w:r>
      <w:r w:rsidR="005A3591" w:rsidRPr="00DD4D93">
        <w:rPr>
          <w:rFonts w:ascii="Times New Roman" w:hAnsi="Times New Roman" w:cs="Times New Roman"/>
        </w:rPr>
        <w:t>-</w:t>
      </w:r>
      <w:r w:rsidRPr="00A223E2">
        <w:rPr>
          <w:rFonts w:ascii="Times New Roman" w:hAnsi="Times New Roman" w:cs="Times New Roman"/>
        </w:rPr>
        <w:t xml:space="preserve"> реакция нейтрализации. Взаимодействие кислот с солями. Получение бескислородных и кислородсодержащих кислот.</w:t>
      </w:r>
    </w:p>
    <w:p w:rsidR="00A223E2" w:rsidRPr="00A223E2" w:rsidRDefault="00A223E2" w:rsidP="005A3591">
      <w:pPr>
        <w:pStyle w:val="a0"/>
        <w:spacing w:after="0"/>
        <w:ind w:left="20" w:right="20" w:hanging="2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lastRenderedPageBreak/>
        <w:t>Соли, их классификация и свойства. Взаимодействие солей с металлами, особенности этих реакций. Взаимодействие солей с солями.</w:t>
      </w:r>
    </w:p>
    <w:p w:rsidR="00A223E2" w:rsidRPr="00A223E2" w:rsidRDefault="00A223E2" w:rsidP="005A3591">
      <w:pPr>
        <w:pStyle w:val="a0"/>
        <w:spacing w:after="0"/>
        <w:ind w:left="20" w:right="20" w:hanging="2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Генетические ряды металла и неметалла. Генетическая связь между классами неорганических веществ.</w:t>
      </w:r>
    </w:p>
    <w:p w:rsidR="00A223E2" w:rsidRPr="005A3591" w:rsidRDefault="00A223E2" w:rsidP="005A3591">
      <w:pPr>
        <w:pStyle w:val="71"/>
        <w:shd w:val="clear" w:color="auto" w:fill="auto"/>
        <w:spacing w:line="240" w:lineRule="auto"/>
        <w:ind w:left="20" w:hanging="20"/>
        <w:rPr>
          <w:i/>
          <w:sz w:val="24"/>
          <w:szCs w:val="24"/>
        </w:rPr>
      </w:pPr>
      <w:r w:rsidRPr="005A3591">
        <w:rPr>
          <w:bCs w:val="0"/>
          <w:i/>
          <w:sz w:val="24"/>
          <w:szCs w:val="24"/>
        </w:rPr>
        <w:t>Лабораторные опыты</w:t>
      </w:r>
    </w:p>
    <w:p w:rsidR="00A223E2" w:rsidRPr="00A223E2" w:rsidRDefault="00A223E2" w:rsidP="006B2F0F">
      <w:pPr>
        <w:pStyle w:val="a0"/>
        <w:numPr>
          <w:ilvl w:val="0"/>
          <w:numId w:val="4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Взаимодействие оксида кальция с водой.</w:t>
      </w:r>
    </w:p>
    <w:p w:rsidR="00A223E2" w:rsidRPr="00A223E2" w:rsidRDefault="00A223E2" w:rsidP="006B2F0F">
      <w:pPr>
        <w:pStyle w:val="a0"/>
        <w:numPr>
          <w:ilvl w:val="0"/>
          <w:numId w:val="4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Помутнение известковой воды.</w:t>
      </w:r>
    </w:p>
    <w:p w:rsidR="00A223E2" w:rsidRPr="00A223E2" w:rsidRDefault="00A223E2" w:rsidP="006B2F0F">
      <w:pPr>
        <w:pStyle w:val="a0"/>
        <w:numPr>
          <w:ilvl w:val="0"/>
          <w:numId w:val="4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Реакция нейтрализации.</w:t>
      </w:r>
    </w:p>
    <w:p w:rsidR="00A223E2" w:rsidRPr="00A223E2" w:rsidRDefault="00A223E2" w:rsidP="006B2F0F">
      <w:pPr>
        <w:pStyle w:val="a0"/>
        <w:numPr>
          <w:ilvl w:val="0"/>
          <w:numId w:val="4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Получение гидроксида меди</w:t>
      </w:r>
      <w:r w:rsidR="005A3591">
        <w:rPr>
          <w:rFonts w:ascii="Times New Roman" w:hAnsi="Times New Roman" w:cs="Times New Roman"/>
        </w:rPr>
        <w:t xml:space="preserve"> </w:t>
      </w:r>
      <w:r w:rsidRPr="00A223E2">
        <w:rPr>
          <w:rFonts w:ascii="Times New Roman" w:hAnsi="Times New Roman" w:cs="Times New Roman"/>
        </w:rPr>
        <w:t>(</w:t>
      </w:r>
      <w:r w:rsidR="005A3591">
        <w:rPr>
          <w:rFonts w:ascii="Times New Roman" w:hAnsi="Times New Roman" w:cs="Times New Roman"/>
          <w:lang w:val="en-US"/>
        </w:rPr>
        <w:t>II</w:t>
      </w:r>
      <w:r w:rsidRPr="00A223E2">
        <w:rPr>
          <w:rFonts w:ascii="Times New Roman" w:hAnsi="Times New Roman" w:cs="Times New Roman"/>
        </w:rPr>
        <w:t>) и его взаимодействие с кислотой.</w:t>
      </w:r>
    </w:p>
    <w:p w:rsidR="00A223E2" w:rsidRPr="00A223E2" w:rsidRDefault="00A223E2" w:rsidP="006B2F0F">
      <w:pPr>
        <w:pStyle w:val="a0"/>
        <w:numPr>
          <w:ilvl w:val="0"/>
          <w:numId w:val="4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Разложение гидроксида меди</w:t>
      </w:r>
      <w:r w:rsidR="005A3591">
        <w:rPr>
          <w:rFonts w:ascii="Times New Roman" w:hAnsi="Times New Roman" w:cs="Times New Roman"/>
        </w:rPr>
        <w:t xml:space="preserve"> </w:t>
      </w:r>
      <w:r w:rsidRPr="00A223E2">
        <w:rPr>
          <w:rFonts w:ascii="Times New Roman" w:hAnsi="Times New Roman" w:cs="Times New Roman"/>
        </w:rPr>
        <w:t>(</w:t>
      </w:r>
      <w:r w:rsidR="005A3591">
        <w:rPr>
          <w:rFonts w:ascii="Times New Roman" w:hAnsi="Times New Roman" w:cs="Times New Roman"/>
          <w:lang w:val="en-US"/>
        </w:rPr>
        <w:t>II</w:t>
      </w:r>
      <w:r w:rsidRPr="00A223E2">
        <w:rPr>
          <w:rFonts w:ascii="Times New Roman" w:hAnsi="Times New Roman" w:cs="Times New Roman"/>
        </w:rPr>
        <w:t>) при нагревании.</w:t>
      </w:r>
    </w:p>
    <w:p w:rsidR="00A223E2" w:rsidRPr="00A223E2" w:rsidRDefault="00A223E2" w:rsidP="006B2F0F">
      <w:pPr>
        <w:pStyle w:val="a0"/>
        <w:numPr>
          <w:ilvl w:val="0"/>
          <w:numId w:val="4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Взаимодействие кислот с металлами.</w:t>
      </w:r>
    </w:p>
    <w:p w:rsidR="00A223E2" w:rsidRPr="00A223E2" w:rsidRDefault="00A223E2" w:rsidP="006B2F0F">
      <w:pPr>
        <w:pStyle w:val="a0"/>
        <w:numPr>
          <w:ilvl w:val="0"/>
          <w:numId w:val="4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Взаимодействие кислот с солями.</w:t>
      </w:r>
    </w:p>
    <w:p w:rsidR="00A223E2" w:rsidRPr="00A223E2" w:rsidRDefault="00A223E2" w:rsidP="006B2F0F">
      <w:pPr>
        <w:pStyle w:val="a0"/>
        <w:numPr>
          <w:ilvl w:val="0"/>
          <w:numId w:val="4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Ознакомление с коллекцией солей.</w:t>
      </w:r>
    </w:p>
    <w:p w:rsidR="00A223E2" w:rsidRPr="00A223E2" w:rsidRDefault="00A223E2" w:rsidP="006B2F0F">
      <w:pPr>
        <w:pStyle w:val="a0"/>
        <w:numPr>
          <w:ilvl w:val="0"/>
          <w:numId w:val="4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Взаимодействие сульфата меди</w:t>
      </w:r>
      <w:r w:rsidR="005A3591">
        <w:rPr>
          <w:rFonts w:ascii="Times New Roman" w:hAnsi="Times New Roman" w:cs="Times New Roman"/>
        </w:rPr>
        <w:t xml:space="preserve"> </w:t>
      </w:r>
      <w:r w:rsidRPr="00A223E2">
        <w:rPr>
          <w:rFonts w:ascii="Times New Roman" w:hAnsi="Times New Roman" w:cs="Times New Roman"/>
        </w:rPr>
        <w:t>(</w:t>
      </w:r>
      <w:r w:rsidR="005A3591">
        <w:rPr>
          <w:rFonts w:ascii="Times New Roman" w:hAnsi="Times New Roman" w:cs="Times New Roman"/>
          <w:lang w:val="en-US"/>
        </w:rPr>
        <w:t>II</w:t>
      </w:r>
      <w:r w:rsidRPr="00A223E2">
        <w:rPr>
          <w:rFonts w:ascii="Times New Roman" w:hAnsi="Times New Roman" w:cs="Times New Roman"/>
        </w:rPr>
        <w:t>) с железом.</w:t>
      </w:r>
    </w:p>
    <w:p w:rsidR="00A223E2" w:rsidRPr="00A223E2" w:rsidRDefault="00A223E2" w:rsidP="006B2F0F">
      <w:pPr>
        <w:pStyle w:val="a0"/>
        <w:numPr>
          <w:ilvl w:val="0"/>
          <w:numId w:val="4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Взаимодействие солей с солями.</w:t>
      </w:r>
    </w:p>
    <w:p w:rsidR="00A223E2" w:rsidRPr="00A223E2" w:rsidRDefault="00A223E2" w:rsidP="006B2F0F">
      <w:pPr>
        <w:pStyle w:val="a0"/>
        <w:numPr>
          <w:ilvl w:val="0"/>
          <w:numId w:val="44"/>
        </w:numPr>
        <w:tabs>
          <w:tab w:val="left" w:pos="426"/>
        </w:tabs>
        <w:spacing w:after="0"/>
        <w:ind w:left="0" w:right="20" w:firstLine="0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Генетическая связь между классами неорганических веществ на примере соединений меди.</w:t>
      </w:r>
    </w:p>
    <w:p w:rsidR="00A223E2" w:rsidRPr="005A3591" w:rsidRDefault="00A223E2" w:rsidP="005A3591">
      <w:pPr>
        <w:pStyle w:val="71"/>
        <w:shd w:val="clear" w:color="auto" w:fill="auto"/>
        <w:spacing w:line="240" w:lineRule="auto"/>
        <w:ind w:left="20" w:hanging="20"/>
        <w:rPr>
          <w:i/>
          <w:sz w:val="24"/>
          <w:szCs w:val="24"/>
        </w:rPr>
      </w:pPr>
      <w:r w:rsidRPr="005A3591">
        <w:rPr>
          <w:bCs w:val="0"/>
          <w:i/>
          <w:sz w:val="24"/>
          <w:szCs w:val="24"/>
        </w:rPr>
        <w:t>Практические работы</w:t>
      </w:r>
    </w:p>
    <w:p w:rsidR="00A223E2" w:rsidRPr="00A223E2" w:rsidRDefault="00FC5B49" w:rsidP="005A3591">
      <w:pPr>
        <w:pStyle w:val="a0"/>
        <w:tabs>
          <w:tab w:val="left" w:pos="601"/>
        </w:tabs>
        <w:spacing w:after="0"/>
        <w:ind w:left="2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A223E2" w:rsidRPr="00A223E2">
        <w:rPr>
          <w:rFonts w:ascii="Times New Roman" w:hAnsi="Times New Roman" w:cs="Times New Roman"/>
        </w:rPr>
        <w:t>Решение экспериментальных задач по теме «Основные классы неорганических соединений».</w:t>
      </w:r>
    </w:p>
    <w:p w:rsidR="00A223E2" w:rsidRPr="00A223E2" w:rsidRDefault="000261C3" w:rsidP="000261C3">
      <w:pPr>
        <w:pStyle w:val="51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bookmark21"/>
      <w:r>
        <w:rPr>
          <w:rStyle w:val="54"/>
          <w:rFonts w:ascii="Times New Roman" w:hAnsi="Times New Roman" w:cs="Times New Roman"/>
          <w:b/>
          <w:bCs/>
          <w:sz w:val="24"/>
          <w:szCs w:val="24"/>
        </w:rPr>
        <w:t xml:space="preserve">Тема 4. </w:t>
      </w:r>
      <w:r w:rsidR="00A223E2" w:rsidRPr="00A223E2">
        <w:rPr>
          <w:rStyle w:val="54"/>
          <w:rFonts w:ascii="Times New Roman" w:hAnsi="Times New Roman" w:cs="Times New Roman"/>
          <w:b/>
          <w:bCs/>
          <w:sz w:val="24"/>
          <w:szCs w:val="24"/>
        </w:rPr>
        <w:t>Периодический закон и периодическая система химических элементов Д. И. Менделеева. Строение атома</w:t>
      </w:r>
      <w:bookmarkEnd w:id="8"/>
    </w:p>
    <w:p w:rsidR="00A223E2" w:rsidRPr="00A223E2" w:rsidRDefault="00A223E2" w:rsidP="00BA793F">
      <w:pPr>
        <w:pStyle w:val="a0"/>
        <w:spacing w:after="0"/>
        <w:ind w:right="2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Естественные семейства химических элементов: щелочные и щелочноземельные металлы, галогены, инертные (благородные) газы. Амфотерность. Амфотерные оксиды и гидроксиды. Комплексные соли.</w:t>
      </w:r>
    </w:p>
    <w:p w:rsidR="00A223E2" w:rsidRPr="00A223E2" w:rsidRDefault="00A223E2" w:rsidP="00BA793F">
      <w:pPr>
        <w:pStyle w:val="a0"/>
        <w:spacing w:after="0"/>
        <w:ind w:right="2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Открытие Д. И. Менделеевым периодического закона и создание им периодической системы химических элементов.</w:t>
      </w:r>
    </w:p>
    <w:p w:rsidR="00A223E2" w:rsidRPr="00A223E2" w:rsidRDefault="00A223E2" w:rsidP="00BA793F">
      <w:pPr>
        <w:pStyle w:val="a0"/>
        <w:spacing w:after="0"/>
        <w:ind w:right="2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</w:r>
    </w:p>
    <w:p w:rsidR="00A223E2" w:rsidRPr="00A223E2" w:rsidRDefault="00A223E2" w:rsidP="00BA793F">
      <w:pPr>
        <w:pStyle w:val="a0"/>
        <w:spacing w:after="0"/>
        <w:ind w:right="2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Состав атомных ядер: протоны, нейтроны. Относительная атомная мас</w:t>
      </w:r>
      <w:r w:rsidRPr="00A223E2">
        <w:rPr>
          <w:rFonts w:ascii="Times New Roman" w:hAnsi="Times New Roman" w:cs="Times New Roman"/>
        </w:rPr>
        <w:softHyphen/>
        <w:t>са. Взаимосвязь понятий «протон», «нейтрон», «относительная атомная масса».</w:t>
      </w:r>
    </w:p>
    <w:p w:rsidR="00A223E2" w:rsidRPr="00A223E2" w:rsidRDefault="00A223E2" w:rsidP="00BA793F">
      <w:pPr>
        <w:pStyle w:val="a0"/>
        <w:spacing w:after="0"/>
        <w:ind w:right="2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Микромир. Электроны. Строение электронных уровней атомов химиче</w:t>
      </w:r>
      <w:r w:rsidRPr="00A223E2">
        <w:rPr>
          <w:rFonts w:ascii="Times New Roman" w:hAnsi="Times New Roman" w:cs="Times New Roman"/>
        </w:rPr>
        <w:softHyphen/>
        <w:t>ских элементов 1</w:t>
      </w:r>
      <w:r w:rsidR="000261C3">
        <w:rPr>
          <w:rFonts w:ascii="Times New Roman" w:hAnsi="Times New Roman" w:cs="Times New Roman"/>
        </w:rPr>
        <w:t>-</w:t>
      </w:r>
      <w:r w:rsidRPr="00A223E2">
        <w:rPr>
          <w:rFonts w:ascii="Times New Roman" w:hAnsi="Times New Roman" w:cs="Times New Roman"/>
        </w:rPr>
        <w:t>20. Понятие о завершённом электронном уровне.</w:t>
      </w:r>
    </w:p>
    <w:p w:rsidR="00A223E2" w:rsidRPr="00A223E2" w:rsidRDefault="00A223E2" w:rsidP="00BA793F">
      <w:pPr>
        <w:pStyle w:val="a0"/>
        <w:spacing w:after="0"/>
        <w:ind w:right="2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Изотопы. Физический смысл символики периодической системы. Современная формулировка периодического закона. Изменения свойств элементов в периодах и группах как функция строения электронных оболочек атомов.</w:t>
      </w:r>
    </w:p>
    <w:p w:rsidR="00A223E2" w:rsidRDefault="00A223E2" w:rsidP="00BA793F">
      <w:pPr>
        <w:pStyle w:val="a0"/>
        <w:spacing w:after="0"/>
        <w:ind w:right="2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Характеристика элемента-металла и элемента-неметалла по их положению в периодической системе химических элементов Д. И. Менделеева.</w:t>
      </w:r>
    </w:p>
    <w:p w:rsidR="00D052FF" w:rsidRPr="00A223E2" w:rsidRDefault="00D052FF" w:rsidP="00D052FF">
      <w:pPr>
        <w:pStyle w:val="71"/>
        <w:shd w:val="clear" w:color="auto" w:fill="auto"/>
        <w:spacing w:after="66" w:line="240" w:lineRule="auto"/>
        <w:ind w:left="20" w:hanging="20"/>
        <w:rPr>
          <w:i/>
          <w:sz w:val="24"/>
          <w:szCs w:val="24"/>
        </w:rPr>
      </w:pPr>
      <w:r w:rsidRPr="00A223E2">
        <w:rPr>
          <w:bCs w:val="0"/>
          <w:i/>
          <w:sz w:val="24"/>
          <w:szCs w:val="24"/>
        </w:rPr>
        <w:t>Демонстрации</w:t>
      </w:r>
    </w:p>
    <w:p w:rsidR="00A223E2" w:rsidRPr="00A223E2" w:rsidRDefault="00A223E2" w:rsidP="00FB5317">
      <w:pPr>
        <w:pStyle w:val="a0"/>
        <w:numPr>
          <w:ilvl w:val="0"/>
          <w:numId w:val="4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Различные формы таблиц периодической системы.</w:t>
      </w:r>
    </w:p>
    <w:p w:rsidR="00A223E2" w:rsidRPr="00A223E2" w:rsidRDefault="00A223E2" w:rsidP="00FB5317">
      <w:pPr>
        <w:pStyle w:val="a0"/>
        <w:numPr>
          <w:ilvl w:val="0"/>
          <w:numId w:val="4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Моделирование построения периодической системы Д. И. Менделеева.</w:t>
      </w:r>
    </w:p>
    <w:p w:rsidR="00A223E2" w:rsidRPr="00A223E2" w:rsidRDefault="00A223E2" w:rsidP="00FB5317">
      <w:pPr>
        <w:pStyle w:val="a0"/>
        <w:numPr>
          <w:ilvl w:val="0"/>
          <w:numId w:val="4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Модели атомов химических элементов.</w:t>
      </w:r>
    </w:p>
    <w:p w:rsidR="00A223E2" w:rsidRPr="00A223E2" w:rsidRDefault="00A223E2" w:rsidP="00FB5317">
      <w:pPr>
        <w:pStyle w:val="a0"/>
        <w:numPr>
          <w:ilvl w:val="0"/>
          <w:numId w:val="4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Модели атомов элементов 1</w:t>
      </w:r>
      <w:r w:rsidR="00F941C3">
        <w:rPr>
          <w:rFonts w:ascii="Times New Roman" w:hAnsi="Times New Roman" w:cs="Times New Roman"/>
        </w:rPr>
        <w:t>-</w:t>
      </w:r>
      <w:r w:rsidRPr="00A223E2">
        <w:rPr>
          <w:rFonts w:ascii="Times New Roman" w:hAnsi="Times New Roman" w:cs="Times New Roman"/>
        </w:rPr>
        <w:t>3-го периодов.</w:t>
      </w:r>
    </w:p>
    <w:p w:rsidR="00A223E2" w:rsidRPr="00BA793F" w:rsidRDefault="00A223E2" w:rsidP="00BA793F">
      <w:pPr>
        <w:pStyle w:val="71"/>
        <w:shd w:val="clear" w:color="auto" w:fill="auto"/>
        <w:spacing w:line="240" w:lineRule="auto"/>
        <w:ind w:firstLine="0"/>
        <w:rPr>
          <w:i/>
          <w:sz w:val="24"/>
          <w:szCs w:val="24"/>
        </w:rPr>
      </w:pPr>
      <w:r w:rsidRPr="00BA793F">
        <w:rPr>
          <w:bCs w:val="0"/>
          <w:i/>
          <w:sz w:val="24"/>
          <w:szCs w:val="24"/>
        </w:rPr>
        <w:t>Лабораторные опыты</w:t>
      </w:r>
    </w:p>
    <w:p w:rsidR="00A223E2" w:rsidRPr="00A223E2" w:rsidRDefault="00A223E2" w:rsidP="00F956B6">
      <w:pPr>
        <w:pStyle w:val="a0"/>
        <w:numPr>
          <w:ilvl w:val="0"/>
          <w:numId w:val="4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Получение амфотерного гидроксида и исследование его свойств.</w:t>
      </w:r>
    </w:p>
    <w:p w:rsidR="00A223E2" w:rsidRPr="00A223E2" w:rsidRDefault="003D2B03" w:rsidP="003D2B03">
      <w:pPr>
        <w:pStyle w:val="510"/>
        <w:keepNext/>
        <w:keepLines/>
        <w:shd w:val="clear" w:color="auto" w:fill="auto"/>
        <w:spacing w:before="0" w:after="0" w:line="210" w:lineRule="exact"/>
        <w:ind w:right="20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bookmark22"/>
      <w:r>
        <w:rPr>
          <w:rStyle w:val="54"/>
          <w:rFonts w:ascii="Times New Roman" w:hAnsi="Times New Roman" w:cs="Times New Roman"/>
          <w:b/>
          <w:bCs/>
          <w:sz w:val="24"/>
          <w:szCs w:val="24"/>
        </w:rPr>
        <w:t xml:space="preserve">Тема 5. </w:t>
      </w:r>
      <w:r w:rsidR="00A223E2" w:rsidRPr="00A223E2">
        <w:rPr>
          <w:rStyle w:val="54"/>
          <w:rFonts w:ascii="Times New Roman" w:hAnsi="Times New Roman" w:cs="Times New Roman"/>
          <w:b/>
          <w:bCs/>
          <w:sz w:val="24"/>
          <w:szCs w:val="24"/>
        </w:rPr>
        <w:t>Химическая связь. Окислительно-восстановительные реакции</w:t>
      </w:r>
      <w:bookmarkEnd w:id="9"/>
    </w:p>
    <w:p w:rsidR="00A223E2" w:rsidRPr="00A223E2" w:rsidRDefault="00A223E2" w:rsidP="003D2B03">
      <w:pPr>
        <w:pStyle w:val="a0"/>
        <w:spacing w:after="0"/>
        <w:ind w:left="20" w:right="2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решётки и физические свойства веществ с этим типом решёток. Понятие о формульной единице вещества.</w:t>
      </w:r>
    </w:p>
    <w:p w:rsidR="00A223E2" w:rsidRPr="00A223E2" w:rsidRDefault="00A223E2" w:rsidP="00A223E2">
      <w:pPr>
        <w:pStyle w:val="a0"/>
        <w:spacing w:after="0"/>
        <w:ind w:left="20" w:right="2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 xml:space="preserve">Ковалентная химическая связь. Электронные и структурные формулы. Понятие о валентности. Ковалентная неполярная связь. Схемы образования ковалентной связи для бинарных соединений. Молекулярные и атомные кристаллические решётки и свойства </w:t>
      </w:r>
      <w:r w:rsidRPr="00A223E2">
        <w:rPr>
          <w:rFonts w:ascii="Times New Roman" w:hAnsi="Times New Roman" w:cs="Times New Roman"/>
        </w:rPr>
        <w:lastRenderedPageBreak/>
        <w:t>веществ с этим типом решёток.</w:t>
      </w:r>
    </w:p>
    <w:p w:rsidR="00A223E2" w:rsidRDefault="00A223E2" w:rsidP="00A223E2">
      <w:pPr>
        <w:pStyle w:val="a0"/>
        <w:spacing w:after="0"/>
        <w:ind w:left="20" w:right="20" w:hanging="2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 xml:space="preserve">Электроотрицательность. Ряд </w:t>
      </w:r>
      <w:proofErr w:type="spellStart"/>
      <w:r w:rsidRPr="00A223E2">
        <w:rPr>
          <w:rFonts w:ascii="Times New Roman" w:hAnsi="Times New Roman" w:cs="Times New Roman"/>
        </w:rPr>
        <w:t>электроотрицательности</w:t>
      </w:r>
      <w:proofErr w:type="spellEnd"/>
      <w:r w:rsidRPr="00A223E2">
        <w:rPr>
          <w:rFonts w:ascii="Times New Roman" w:hAnsi="Times New Roman" w:cs="Times New Roman"/>
        </w:rPr>
        <w:t>. Ковалентная полярная химическая связь. Диполь. Схемы образования ковалентной полярной связи для бинарных соединений. Молекулярные и атомные кристаллические решётки и свойства веществ с этим типом решёток.</w:t>
      </w:r>
    </w:p>
    <w:p w:rsidR="00A223E2" w:rsidRPr="00A223E2" w:rsidRDefault="00A223E2" w:rsidP="00A223E2">
      <w:pPr>
        <w:pStyle w:val="a0"/>
        <w:spacing w:after="0"/>
        <w:ind w:left="20" w:right="20" w:hanging="2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Металлическая химическая связь и металлическая кристаллическая решётка. Свойства веществ с этим типом решёток. Единая природа химических связей.</w:t>
      </w:r>
    </w:p>
    <w:p w:rsidR="00A223E2" w:rsidRPr="00A223E2" w:rsidRDefault="00A223E2" w:rsidP="00A223E2">
      <w:pPr>
        <w:pStyle w:val="a0"/>
        <w:spacing w:after="0"/>
        <w:ind w:left="20" w:right="20" w:hanging="2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Степень окисления. Сравнение степе</w:t>
      </w:r>
      <w:r>
        <w:rPr>
          <w:rFonts w:ascii="Times New Roman" w:hAnsi="Times New Roman" w:cs="Times New Roman"/>
        </w:rPr>
        <w:t>ни окисления и валентности. Пра</w:t>
      </w:r>
      <w:r w:rsidRPr="00A223E2">
        <w:rPr>
          <w:rFonts w:ascii="Times New Roman" w:hAnsi="Times New Roman" w:cs="Times New Roman"/>
        </w:rPr>
        <w:t>вила расчёта степеней окисления по формулам химических соединений.</w:t>
      </w:r>
    </w:p>
    <w:p w:rsidR="00A223E2" w:rsidRPr="00A223E2" w:rsidRDefault="00A223E2" w:rsidP="00A223E2">
      <w:pPr>
        <w:pStyle w:val="a0"/>
        <w:spacing w:after="0"/>
        <w:ind w:left="20" w:right="20" w:hanging="2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 xml:space="preserve">Окислительно-восстановительные реакции. </w:t>
      </w:r>
      <w:r>
        <w:rPr>
          <w:rFonts w:ascii="Times New Roman" w:hAnsi="Times New Roman" w:cs="Times New Roman"/>
        </w:rPr>
        <w:t>Определение степеней окисле</w:t>
      </w:r>
      <w:r w:rsidRPr="00A223E2">
        <w:rPr>
          <w:rFonts w:ascii="Times New Roman" w:hAnsi="Times New Roman" w:cs="Times New Roman"/>
        </w:rPr>
        <w:t>ния для элементов, образующих в</w:t>
      </w:r>
      <w:r w:rsidR="0073137D">
        <w:rPr>
          <w:rFonts w:ascii="Times New Roman" w:hAnsi="Times New Roman" w:cs="Times New Roman"/>
        </w:rPr>
        <w:t>ещества разных классов. Реакц</w:t>
      </w:r>
      <w:proofErr w:type="gramStart"/>
      <w:r w:rsidR="0073137D">
        <w:rPr>
          <w:rFonts w:ascii="Times New Roman" w:hAnsi="Times New Roman" w:cs="Times New Roman"/>
        </w:rPr>
        <w:t xml:space="preserve">ии </w:t>
      </w:r>
      <w:r w:rsidRPr="00A223E2">
        <w:rPr>
          <w:rFonts w:ascii="Times New Roman" w:hAnsi="Times New Roman" w:cs="Times New Roman"/>
        </w:rPr>
        <w:t>ио</w:t>
      </w:r>
      <w:proofErr w:type="gramEnd"/>
      <w:r w:rsidRPr="00A223E2">
        <w:rPr>
          <w:rFonts w:ascii="Times New Roman" w:hAnsi="Times New Roman" w:cs="Times New Roman"/>
        </w:rPr>
        <w:t xml:space="preserve">нного обмена и </w:t>
      </w:r>
      <w:proofErr w:type="spellStart"/>
      <w:r w:rsidRPr="00A223E2">
        <w:rPr>
          <w:rFonts w:ascii="Times New Roman" w:hAnsi="Times New Roman" w:cs="Times New Roman"/>
        </w:rPr>
        <w:t>окислительно</w:t>
      </w:r>
      <w:proofErr w:type="spellEnd"/>
      <w:r w:rsidRPr="00A223E2">
        <w:rPr>
          <w:rFonts w:ascii="Times New Roman" w:hAnsi="Times New Roman" w:cs="Times New Roman"/>
        </w:rPr>
        <w:t>-восстановительные</w:t>
      </w:r>
      <w:r>
        <w:rPr>
          <w:rFonts w:ascii="Times New Roman" w:hAnsi="Times New Roman" w:cs="Times New Roman"/>
        </w:rPr>
        <w:t xml:space="preserve"> реакции. Окислитель и восстано</w:t>
      </w:r>
      <w:r w:rsidRPr="00A223E2">
        <w:rPr>
          <w:rFonts w:ascii="Times New Roman" w:hAnsi="Times New Roman" w:cs="Times New Roman"/>
        </w:rPr>
        <w:t>витель, окисление и восстановление. Сос</w:t>
      </w:r>
      <w:r>
        <w:rPr>
          <w:rFonts w:ascii="Times New Roman" w:hAnsi="Times New Roman" w:cs="Times New Roman"/>
        </w:rPr>
        <w:t xml:space="preserve">тавление уравнений </w:t>
      </w:r>
      <w:proofErr w:type="spellStart"/>
      <w:r>
        <w:rPr>
          <w:rFonts w:ascii="Times New Roman" w:hAnsi="Times New Roman" w:cs="Times New Roman"/>
        </w:rPr>
        <w:t>окислительно</w:t>
      </w:r>
      <w:proofErr w:type="spellEnd"/>
      <w:r w:rsidR="00BA793F">
        <w:rPr>
          <w:rFonts w:ascii="Times New Roman" w:hAnsi="Times New Roman" w:cs="Times New Roman"/>
        </w:rPr>
        <w:t>-</w:t>
      </w:r>
      <w:r w:rsidRPr="00A223E2">
        <w:rPr>
          <w:rFonts w:ascii="Times New Roman" w:hAnsi="Times New Roman" w:cs="Times New Roman"/>
        </w:rPr>
        <w:t>восстановительных реакций методом электронного баланса.</w:t>
      </w:r>
    </w:p>
    <w:p w:rsidR="00A223E2" w:rsidRPr="00A223E2" w:rsidRDefault="00A223E2" w:rsidP="00A223E2">
      <w:pPr>
        <w:pStyle w:val="71"/>
        <w:shd w:val="clear" w:color="auto" w:fill="auto"/>
        <w:spacing w:after="66" w:line="240" w:lineRule="auto"/>
        <w:ind w:left="20" w:hanging="20"/>
        <w:rPr>
          <w:i/>
          <w:sz w:val="24"/>
          <w:szCs w:val="24"/>
        </w:rPr>
      </w:pPr>
      <w:r w:rsidRPr="00A223E2">
        <w:rPr>
          <w:bCs w:val="0"/>
          <w:i/>
          <w:sz w:val="24"/>
          <w:szCs w:val="24"/>
        </w:rPr>
        <w:t>Демонстрации</w:t>
      </w:r>
    </w:p>
    <w:p w:rsidR="00A223E2" w:rsidRPr="00A223E2" w:rsidRDefault="00A223E2" w:rsidP="00FB5317">
      <w:pPr>
        <w:pStyle w:val="a0"/>
        <w:numPr>
          <w:ilvl w:val="0"/>
          <w:numId w:val="4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Видеофрагменты и слайды «Ионная химическая связь».</w:t>
      </w:r>
    </w:p>
    <w:p w:rsidR="00A223E2" w:rsidRPr="00A223E2" w:rsidRDefault="00A223E2" w:rsidP="00FB5317">
      <w:pPr>
        <w:pStyle w:val="a0"/>
        <w:numPr>
          <w:ilvl w:val="0"/>
          <w:numId w:val="4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Коллекция веществ с ионной химической связью.</w:t>
      </w:r>
    </w:p>
    <w:p w:rsidR="00A223E2" w:rsidRPr="00A223E2" w:rsidRDefault="00A223E2" w:rsidP="00FB5317">
      <w:pPr>
        <w:pStyle w:val="a0"/>
        <w:numPr>
          <w:ilvl w:val="0"/>
          <w:numId w:val="4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Модели ионных кристаллических решёток.</w:t>
      </w:r>
    </w:p>
    <w:p w:rsidR="00A223E2" w:rsidRPr="00A223E2" w:rsidRDefault="00A223E2" w:rsidP="00FB5317">
      <w:pPr>
        <w:pStyle w:val="a0"/>
        <w:numPr>
          <w:ilvl w:val="0"/>
          <w:numId w:val="4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Видеофрагменты и слайды «Ковалентная химическая связь».</w:t>
      </w:r>
    </w:p>
    <w:p w:rsidR="00A223E2" w:rsidRPr="00A223E2" w:rsidRDefault="00A223E2" w:rsidP="00FB5317">
      <w:pPr>
        <w:pStyle w:val="a0"/>
        <w:numPr>
          <w:ilvl w:val="0"/>
          <w:numId w:val="4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Коллекция веществ молекулярного и атомного строения.</w:t>
      </w:r>
    </w:p>
    <w:p w:rsidR="00A223E2" w:rsidRPr="00A223E2" w:rsidRDefault="00A223E2" w:rsidP="00FB5317">
      <w:pPr>
        <w:pStyle w:val="a0"/>
        <w:numPr>
          <w:ilvl w:val="0"/>
          <w:numId w:val="4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Модели молекулярных и атомных кристаллических решёток.</w:t>
      </w:r>
    </w:p>
    <w:p w:rsidR="00A223E2" w:rsidRPr="00A223E2" w:rsidRDefault="00A223E2" w:rsidP="00FB5317">
      <w:pPr>
        <w:pStyle w:val="a0"/>
        <w:numPr>
          <w:ilvl w:val="0"/>
          <w:numId w:val="4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Видеофрагменты и слайды «Металлическая химическая связь».</w:t>
      </w:r>
    </w:p>
    <w:p w:rsidR="00A223E2" w:rsidRPr="00A223E2" w:rsidRDefault="00A223E2" w:rsidP="00FB5317">
      <w:pPr>
        <w:pStyle w:val="a0"/>
        <w:numPr>
          <w:ilvl w:val="0"/>
          <w:numId w:val="4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Коллекция «Металлы и сплавы».</w:t>
      </w:r>
    </w:p>
    <w:p w:rsidR="00A223E2" w:rsidRPr="00A223E2" w:rsidRDefault="00A223E2" w:rsidP="00FB5317">
      <w:pPr>
        <w:pStyle w:val="a0"/>
        <w:numPr>
          <w:ilvl w:val="0"/>
          <w:numId w:val="4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Взаимодействие цинка с серой, соляной кислотой, хлоридом меди</w:t>
      </w:r>
      <w:r w:rsidR="00C17134">
        <w:rPr>
          <w:rFonts w:ascii="Times New Roman" w:hAnsi="Times New Roman" w:cs="Times New Roman"/>
        </w:rPr>
        <w:t xml:space="preserve"> </w:t>
      </w:r>
      <w:r w:rsidRPr="00A223E2">
        <w:rPr>
          <w:rFonts w:ascii="Times New Roman" w:hAnsi="Times New Roman" w:cs="Times New Roman"/>
        </w:rPr>
        <w:t>(</w:t>
      </w:r>
      <w:r w:rsidR="00C17134">
        <w:rPr>
          <w:rFonts w:ascii="Times New Roman" w:hAnsi="Times New Roman" w:cs="Times New Roman"/>
          <w:lang w:val="en-US"/>
        </w:rPr>
        <w:t>II</w:t>
      </w:r>
      <w:r w:rsidRPr="00A223E2">
        <w:rPr>
          <w:rFonts w:ascii="Times New Roman" w:hAnsi="Times New Roman" w:cs="Times New Roman"/>
        </w:rPr>
        <w:t>).</w:t>
      </w:r>
    </w:p>
    <w:p w:rsidR="00A223E2" w:rsidRPr="00A223E2" w:rsidRDefault="00A223E2" w:rsidP="00FB5317">
      <w:pPr>
        <w:pStyle w:val="a0"/>
        <w:numPr>
          <w:ilvl w:val="0"/>
          <w:numId w:val="46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Горение магния.</w:t>
      </w:r>
    </w:p>
    <w:p w:rsidR="00A223E2" w:rsidRPr="00A223E2" w:rsidRDefault="00A223E2" w:rsidP="00FB5317">
      <w:pPr>
        <w:pStyle w:val="a0"/>
        <w:numPr>
          <w:ilvl w:val="0"/>
          <w:numId w:val="46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223E2">
        <w:rPr>
          <w:rFonts w:ascii="Times New Roman" w:hAnsi="Times New Roman" w:cs="Times New Roman"/>
        </w:rPr>
        <w:t>Взаимодействие хлорной и сероводородной воды.</w:t>
      </w:r>
    </w:p>
    <w:p w:rsidR="00A223E2" w:rsidRPr="00A223E2" w:rsidRDefault="00A223E2" w:rsidP="00A223E2">
      <w:pPr>
        <w:pStyle w:val="71"/>
        <w:shd w:val="clear" w:color="auto" w:fill="auto"/>
        <w:spacing w:line="240" w:lineRule="auto"/>
        <w:ind w:left="20" w:hanging="20"/>
        <w:rPr>
          <w:i/>
          <w:sz w:val="24"/>
          <w:szCs w:val="24"/>
        </w:rPr>
      </w:pPr>
      <w:r w:rsidRPr="00A223E2">
        <w:rPr>
          <w:bCs w:val="0"/>
          <w:i/>
          <w:sz w:val="24"/>
          <w:szCs w:val="24"/>
        </w:rPr>
        <w:t>Лабораторные опыты</w:t>
      </w:r>
    </w:p>
    <w:p w:rsidR="00A223E2" w:rsidRPr="00A223E2" w:rsidRDefault="00FB5317" w:rsidP="00FB5317">
      <w:pPr>
        <w:pStyle w:val="a0"/>
        <w:tabs>
          <w:tab w:val="left" w:pos="284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23. </w:t>
      </w:r>
      <w:r w:rsidR="00A223E2" w:rsidRPr="00A223E2">
        <w:rPr>
          <w:rFonts w:ascii="Times New Roman" w:hAnsi="Times New Roman" w:cs="Times New Roman"/>
        </w:rPr>
        <w:t>Изготовление модели, иллюстрирующей свойства металлической связи.</w:t>
      </w:r>
      <w:bookmarkEnd w:id="5"/>
    </w:p>
    <w:p w:rsidR="00A223E2" w:rsidRDefault="00A223E2" w:rsidP="00A223E2">
      <w:pPr>
        <w:pStyle w:val="a0"/>
        <w:tabs>
          <w:tab w:val="left" w:pos="284"/>
        </w:tabs>
        <w:spacing w:after="0"/>
        <w:ind w:left="320" w:hanging="20"/>
        <w:rPr>
          <w:rFonts w:ascii="Times New Roman" w:hAnsi="Times New Roman" w:cs="Times New Roman"/>
        </w:rPr>
      </w:pPr>
    </w:p>
    <w:p w:rsidR="00372C44" w:rsidRPr="00372C44" w:rsidRDefault="003635F5" w:rsidP="00372C44">
      <w:pPr>
        <w:pStyle w:val="a0"/>
        <w:spacing w:after="0"/>
        <w:jc w:val="center"/>
        <w:rPr>
          <w:rFonts w:ascii="Times New Roman" w:hAnsi="Times New Roman" w:cs="Times New Roman"/>
          <w:b/>
        </w:rPr>
      </w:pPr>
      <w:r w:rsidRPr="00A223E2">
        <w:rPr>
          <w:rFonts w:ascii="Times New Roman" w:hAnsi="Times New Roman" w:cs="Times New Roman"/>
          <w:b/>
        </w:rPr>
        <w:t xml:space="preserve">3. </w:t>
      </w:r>
      <w:r w:rsidR="00372C44">
        <w:rPr>
          <w:rFonts w:ascii="Times New Roman" w:hAnsi="Times New Roman" w:cs="Times New Roman"/>
          <w:b/>
        </w:rPr>
        <w:t>Тематическое планирование</w:t>
      </w:r>
    </w:p>
    <w:p w:rsidR="002676F0" w:rsidRPr="00814D7B" w:rsidRDefault="008B40B6" w:rsidP="002676F0">
      <w:pPr>
        <w:pStyle w:val="24"/>
        <w:shd w:val="clear" w:color="auto" w:fill="auto"/>
        <w:tabs>
          <w:tab w:val="left" w:pos="284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676F0" w:rsidRPr="00814D7B">
        <w:rPr>
          <w:rFonts w:ascii="Times New Roman" w:hAnsi="Times New Roman" w:cs="Times New Roman"/>
          <w:b/>
          <w:sz w:val="24"/>
          <w:szCs w:val="24"/>
        </w:rPr>
        <w:t xml:space="preserve"> класс (68 часов)</w:t>
      </w:r>
    </w:p>
    <w:p w:rsidR="002676F0" w:rsidRDefault="002676F0" w:rsidP="002676F0">
      <w:pPr>
        <w:pStyle w:val="24"/>
        <w:shd w:val="clear" w:color="auto" w:fill="auto"/>
        <w:tabs>
          <w:tab w:val="left" w:pos="284"/>
        </w:tabs>
        <w:spacing w:before="0" w:line="240" w:lineRule="auto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0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70"/>
        <w:gridCol w:w="7920"/>
        <w:gridCol w:w="1131"/>
      </w:tblGrid>
      <w:tr w:rsidR="00B664DA" w:rsidRPr="0081158C" w:rsidTr="00A96A26">
        <w:trPr>
          <w:trHeight w:val="678"/>
        </w:trPr>
        <w:tc>
          <w:tcPr>
            <w:tcW w:w="970" w:type="dxa"/>
            <w:shd w:val="clear" w:color="auto" w:fill="FFFFFF"/>
          </w:tcPr>
          <w:p w:rsidR="00B664DA" w:rsidRPr="0081158C" w:rsidRDefault="00B664DA" w:rsidP="00A96A26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№</w:t>
            </w:r>
          </w:p>
          <w:p w:rsidR="00B664DA" w:rsidRPr="0081158C" w:rsidRDefault="00B664DA" w:rsidP="00A96A26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7920" w:type="dxa"/>
            <w:shd w:val="clear" w:color="auto" w:fill="FFFFFF"/>
            <w:vAlign w:val="center"/>
          </w:tcPr>
          <w:p w:rsidR="00B664DA" w:rsidRPr="0081158C" w:rsidRDefault="00B664DA" w:rsidP="00A96A2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58C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Содержание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B664DA" w:rsidRPr="0081158C" w:rsidRDefault="00B664DA" w:rsidP="00A96A26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Кол-во</w:t>
            </w:r>
          </w:p>
          <w:p w:rsidR="00B664DA" w:rsidRPr="0081158C" w:rsidRDefault="00B664DA" w:rsidP="00A96A26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часов</w:t>
            </w:r>
          </w:p>
        </w:tc>
      </w:tr>
      <w:tr w:rsidR="00B664DA" w:rsidRPr="0081158C" w:rsidTr="00A96A26">
        <w:trPr>
          <w:trHeight w:val="172"/>
        </w:trPr>
        <w:tc>
          <w:tcPr>
            <w:tcW w:w="970" w:type="dxa"/>
            <w:shd w:val="clear" w:color="auto" w:fill="FFFFFF"/>
          </w:tcPr>
          <w:p w:rsidR="00B664DA" w:rsidRPr="0081158C" w:rsidRDefault="00B664DA" w:rsidP="00A96A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0" w:type="dxa"/>
            <w:shd w:val="clear" w:color="auto" w:fill="FFFFFF"/>
          </w:tcPr>
          <w:p w:rsidR="00B664DA" w:rsidRPr="00515CC2" w:rsidRDefault="00515CC2" w:rsidP="00515CC2">
            <w:pPr>
              <w:pStyle w:val="5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6E">
              <w:rPr>
                <w:rStyle w:val="54"/>
                <w:rFonts w:ascii="Times New Roman" w:hAnsi="Times New Roman" w:cs="Times New Roman"/>
                <w:b/>
                <w:bCs/>
                <w:sz w:val="24"/>
                <w:szCs w:val="24"/>
              </w:rPr>
              <w:t>Тема 1. Начальные понятия и законы химии</w:t>
            </w:r>
          </w:p>
        </w:tc>
        <w:tc>
          <w:tcPr>
            <w:tcW w:w="1131" w:type="dxa"/>
            <w:shd w:val="clear" w:color="auto" w:fill="FFFFFF"/>
          </w:tcPr>
          <w:p w:rsidR="00B664DA" w:rsidRPr="0081158C" w:rsidRDefault="00B64DC6" w:rsidP="00D544E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="00D544E9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</w:tr>
      <w:tr w:rsidR="00104EF1" w:rsidRPr="0081158C" w:rsidTr="00A96A26">
        <w:trPr>
          <w:trHeight w:val="172"/>
        </w:trPr>
        <w:tc>
          <w:tcPr>
            <w:tcW w:w="970" w:type="dxa"/>
            <w:shd w:val="clear" w:color="auto" w:fill="FFFFFF"/>
          </w:tcPr>
          <w:p w:rsidR="00104EF1" w:rsidRPr="0081158C" w:rsidRDefault="00104EF1" w:rsidP="00A96A26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20" w:type="dxa"/>
            <w:shd w:val="clear" w:color="auto" w:fill="FFFFFF"/>
          </w:tcPr>
          <w:p w:rsidR="00104EF1" w:rsidRPr="00515CC2" w:rsidRDefault="00B64DC6" w:rsidP="00515CC2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="NewtonCSanPin-Regular"/>
                <w:color w:val="auto"/>
                <w:sz w:val="19"/>
                <w:szCs w:val="19"/>
                <w:lang w:eastAsia="en-US" w:bidi="ar-SA"/>
              </w:rPr>
            </w:pPr>
            <w:r w:rsidRPr="00E23B99">
              <w:rPr>
                <w:rStyle w:val="9pt"/>
                <w:rFonts w:eastAsia="Arial Unicode MS"/>
                <w:sz w:val="24"/>
                <w:szCs w:val="24"/>
              </w:rPr>
              <w:t>Предмет химии. Роль хи</w:t>
            </w:r>
            <w:r w:rsidRPr="00E23B99">
              <w:rPr>
                <w:rStyle w:val="9pt"/>
                <w:rFonts w:eastAsia="Arial Unicode MS"/>
                <w:sz w:val="24"/>
                <w:szCs w:val="24"/>
              </w:rPr>
              <w:softHyphen/>
              <w:t>мии в жизни человека</w:t>
            </w:r>
            <w:r>
              <w:rPr>
                <w:rStyle w:val="9pt"/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104EF1" w:rsidRPr="0081158C" w:rsidRDefault="00CF6FE9" w:rsidP="00A9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04EF1" w:rsidRPr="0081158C" w:rsidTr="00104EF1">
        <w:trPr>
          <w:trHeight w:val="323"/>
        </w:trPr>
        <w:tc>
          <w:tcPr>
            <w:tcW w:w="970" w:type="dxa"/>
            <w:shd w:val="clear" w:color="auto" w:fill="FFFFFF"/>
          </w:tcPr>
          <w:p w:rsidR="00104EF1" w:rsidRPr="0081158C" w:rsidRDefault="00104EF1" w:rsidP="00A96A26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920" w:type="dxa"/>
            <w:shd w:val="clear" w:color="auto" w:fill="FFFFFF"/>
          </w:tcPr>
          <w:p w:rsidR="00104EF1" w:rsidRPr="00104EF1" w:rsidRDefault="00B64DC6" w:rsidP="00B64DC6">
            <w:pPr>
              <w:ind w:right="-102"/>
              <w:jc w:val="both"/>
              <w:rPr>
                <w:rFonts w:ascii="Times New Roman" w:hAnsi="Times New Roman" w:cs="Times New Roman"/>
              </w:rPr>
            </w:pPr>
            <w:r w:rsidRPr="00E23B99">
              <w:rPr>
                <w:rStyle w:val="9pt"/>
                <w:rFonts w:eastAsia="Arial Unicode MS"/>
                <w:sz w:val="24"/>
                <w:szCs w:val="24"/>
              </w:rPr>
              <w:t>Методы изучения химии</w:t>
            </w:r>
            <w:r>
              <w:rPr>
                <w:rStyle w:val="9pt"/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104EF1" w:rsidRPr="0081158C" w:rsidRDefault="00CF6FE9" w:rsidP="00A9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04EF1" w:rsidRPr="0081158C" w:rsidTr="00A96A26">
        <w:trPr>
          <w:trHeight w:val="172"/>
        </w:trPr>
        <w:tc>
          <w:tcPr>
            <w:tcW w:w="970" w:type="dxa"/>
            <w:shd w:val="clear" w:color="auto" w:fill="FFFFFF"/>
          </w:tcPr>
          <w:p w:rsidR="00104EF1" w:rsidRPr="0081158C" w:rsidRDefault="00104EF1" w:rsidP="00A96A26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920" w:type="dxa"/>
            <w:shd w:val="clear" w:color="auto" w:fill="FFFFFF"/>
          </w:tcPr>
          <w:p w:rsidR="00104EF1" w:rsidRPr="00851E95" w:rsidRDefault="00B64DC6" w:rsidP="00B64DC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B99">
              <w:rPr>
                <w:rStyle w:val="9pt"/>
                <w:rFonts w:eastAsia="Arial Unicode MS"/>
                <w:sz w:val="24"/>
                <w:szCs w:val="24"/>
              </w:rPr>
              <w:t>Агрегатные состояния ве</w:t>
            </w:r>
            <w:r w:rsidRPr="00E23B99">
              <w:rPr>
                <w:rStyle w:val="9pt"/>
                <w:rFonts w:eastAsia="Arial Unicode MS"/>
                <w:sz w:val="24"/>
                <w:szCs w:val="24"/>
              </w:rPr>
              <w:softHyphen/>
              <w:t>ществ</w:t>
            </w:r>
            <w:r>
              <w:rPr>
                <w:rStyle w:val="9pt"/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104EF1" w:rsidRPr="0081158C" w:rsidRDefault="00CF6FE9" w:rsidP="00A9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04EF1" w:rsidRPr="0081158C" w:rsidTr="00A96A26">
        <w:trPr>
          <w:trHeight w:val="172"/>
        </w:trPr>
        <w:tc>
          <w:tcPr>
            <w:tcW w:w="970" w:type="dxa"/>
            <w:shd w:val="clear" w:color="auto" w:fill="FFFFFF"/>
          </w:tcPr>
          <w:p w:rsidR="00104EF1" w:rsidRPr="0081158C" w:rsidRDefault="00104EF1" w:rsidP="00A96A26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920" w:type="dxa"/>
            <w:shd w:val="clear" w:color="auto" w:fill="FFFFFF"/>
          </w:tcPr>
          <w:p w:rsidR="00104EF1" w:rsidRPr="00B64DC6" w:rsidRDefault="00B64DC6" w:rsidP="00D905EC">
            <w:pPr>
              <w:pStyle w:val="a0"/>
              <w:tabs>
                <w:tab w:val="left" w:pos="199"/>
              </w:tabs>
              <w:spacing w:after="0"/>
              <w:ind w:right="20"/>
              <w:jc w:val="both"/>
              <w:rPr>
                <w:rFonts w:ascii="Times New Roman" w:hAnsi="Times New Roman" w:cs="Times New Roman"/>
                <w:i/>
              </w:rPr>
            </w:pPr>
            <w:r w:rsidRPr="00B64DC6">
              <w:rPr>
                <w:rStyle w:val="9pt5"/>
                <w:b/>
                <w:sz w:val="24"/>
                <w:szCs w:val="24"/>
              </w:rPr>
              <w:t>Практическая работа № 1.</w:t>
            </w:r>
            <w:r w:rsidRPr="00B64DC6">
              <w:rPr>
                <w:rStyle w:val="9pt5"/>
                <w:i w:val="0"/>
                <w:sz w:val="24"/>
                <w:szCs w:val="24"/>
              </w:rPr>
              <w:t xml:space="preserve"> </w:t>
            </w:r>
            <w:r w:rsidRPr="00B64DC6">
              <w:rPr>
                <w:rFonts w:ascii="Times New Roman" w:hAnsi="Times New Roman" w:cs="Times New Roman"/>
              </w:rPr>
              <w:t>Правила техники безопасности и некоторые виды работ в химической лаборатории (кабинете химии).</w:t>
            </w:r>
            <w:r w:rsidR="00D905EC">
              <w:rPr>
                <w:rFonts w:ascii="Times New Roman" w:hAnsi="Times New Roman" w:cs="Times New Roman"/>
              </w:rPr>
              <w:t xml:space="preserve"> </w:t>
            </w:r>
            <w:r w:rsidR="00D905EC" w:rsidRPr="00D905EC">
              <w:rPr>
                <w:rFonts w:ascii="Times New Roman" w:hAnsi="Times New Roman" w:cs="Times New Roman"/>
                <w:b/>
                <w:i/>
              </w:rPr>
              <w:t>Практическая работа № 2.</w:t>
            </w:r>
            <w:r w:rsidR="00D905EC">
              <w:rPr>
                <w:rFonts w:ascii="Times New Roman" w:hAnsi="Times New Roman" w:cs="Times New Roman"/>
              </w:rPr>
              <w:t xml:space="preserve"> Домашний эксперимент: «Наблюдение за горящей свечой».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104EF1" w:rsidRPr="0081158C" w:rsidRDefault="00CF6FE9" w:rsidP="00A9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04EF1" w:rsidRPr="0081158C" w:rsidTr="00A96A26">
        <w:trPr>
          <w:trHeight w:val="172"/>
        </w:trPr>
        <w:tc>
          <w:tcPr>
            <w:tcW w:w="970" w:type="dxa"/>
            <w:shd w:val="clear" w:color="auto" w:fill="FFFFFF"/>
            <w:vAlign w:val="center"/>
          </w:tcPr>
          <w:p w:rsidR="00104EF1" w:rsidRPr="0081158C" w:rsidRDefault="00104EF1" w:rsidP="00A96A26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920" w:type="dxa"/>
            <w:shd w:val="clear" w:color="auto" w:fill="FFFFFF"/>
          </w:tcPr>
          <w:p w:rsidR="00104EF1" w:rsidRPr="00F2684F" w:rsidRDefault="00D905EC" w:rsidP="00E1680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B99">
              <w:rPr>
                <w:rStyle w:val="9pt"/>
                <w:rFonts w:eastAsia="Arial Unicode MS"/>
                <w:sz w:val="24"/>
                <w:szCs w:val="24"/>
              </w:rPr>
              <w:t xml:space="preserve">Физические явления </w:t>
            </w:r>
            <w:r w:rsidR="00E1680D">
              <w:rPr>
                <w:rStyle w:val="9pt"/>
                <w:rFonts w:eastAsia="Arial Unicode MS"/>
                <w:sz w:val="24"/>
                <w:szCs w:val="24"/>
              </w:rPr>
              <w:t>-</w:t>
            </w:r>
            <w:r w:rsidRPr="00E23B99">
              <w:rPr>
                <w:rStyle w:val="9pt"/>
                <w:rFonts w:eastAsia="Arial Unicode MS"/>
                <w:sz w:val="24"/>
                <w:szCs w:val="24"/>
              </w:rPr>
              <w:t xml:space="preserve"> основа разделения смесей в химии</w:t>
            </w:r>
            <w:r>
              <w:rPr>
                <w:rStyle w:val="9pt"/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104EF1" w:rsidRPr="0081158C" w:rsidRDefault="00CF6FE9" w:rsidP="00A9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04EF1" w:rsidRPr="0081158C" w:rsidTr="00A96A26">
        <w:trPr>
          <w:trHeight w:val="172"/>
        </w:trPr>
        <w:tc>
          <w:tcPr>
            <w:tcW w:w="970" w:type="dxa"/>
            <w:shd w:val="clear" w:color="auto" w:fill="FFFFFF"/>
            <w:vAlign w:val="center"/>
          </w:tcPr>
          <w:p w:rsidR="00104EF1" w:rsidRPr="0081158C" w:rsidRDefault="00104EF1" w:rsidP="00A96A26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920" w:type="dxa"/>
            <w:shd w:val="clear" w:color="auto" w:fill="FFFFFF"/>
          </w:tcPr>
          <w:p w:rsidR="00104EF1" w:rsidRPr="00A931CE" w:rsidRDefault="00A931CE" w:rsidP="00F6679F">
            <w:pPr>
              <w:ind w:left="30" w:right="-1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Практическая работа № 3. </w:t>
            </w:r>
            <w:r>
              <w:rPr>
                <w:rFonts w:ascii="Times New Roman" w:hAnsi="Times New Roman" w:cs="Times New Roman"/>
              </w:rPr>
              <w:t>Анализ почвы.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104EF1" w:rsidRPr="0081158C" w:rsidRDefault="00CF6FE9" w:rsidP="00A9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04EF1" w:rsidRPr="0081158C" w:rsidTr="00A96A26">
        <w:trPr>
          <w:trHeight w:val="172"/>
        </w:trPr>
        <w:tc>
          <w:tcPr>
            <w:tcW w:w="970" w:type="dxa"/>
            <w:shd w:val="clear" w:color="auto" w:fill="FFFFFF"/>
            <w:vAlign w:val="center"/>
          </w:tcPr>
          <w:p w:rsidR="00104EF1" w:rsidRPr="0081158C" w:rsidRDefault="00104EF1" w:rsidP="00A96A26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920" w:type="dxa"/>
            <w:shd w:val="clear" w:color="auto" w:fill="FFFFFF"/>
          </w:tcPr>
          <w:p w:rsidR="00104EF1" w:rsidRPr="00104EF1" w:rsidRDefault="00A931CE" w:rsidP="00F6679F">
            <w:pPr>
              <w:ind w:left="30" w:right="-102"/>
              <w:jc w:val="both"/>
              <w:rPr>
                <w:rFonts w:ascii="Times New Roman" w:hAnsi="Times New Roman" w:cs="Times New Roman"/>
              </w:rPr>
            </w:pPr>
            <w:r w:rsidRPr="00E23B99">
              <w:rPr>
                <w:rStyle w:val="9pt"/>
                <w:rFonts w:eastAsia="Arial Unicode MS"/>
                <w:sz w:val="24"/>
                <w:szCs w:val="24"/>
              </w:rPr>
              <w:t>Атомно-молекулярное уче</w:t>
            </w:r>
            <w:r w:rsidRPr="00E23B99">
              <w:rPr>
                <w:rStyle w:val="9pt"/>
                <w:rFonts w:eastAsia="Arial Unicode MS"/>
                <w:sz w:val="24"/>
                <w:szCs w:val="24"/>
              </w:rPr>
              <w:softHyphen/>
              <w:t>ние. Химические элементы</w:t>
            </w:r>
            <w:r>
              <w:rPr>
                <w:rStyle w:val="9pt"/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104EF1" w:rsidRPr="0081158C" w:rsidRDefault="00CF6FE9" w:rsidP="00A9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04EF1" w:rsidRPr="0081158C" w:rsidTr="00A96A26">
        <w:trPr>
          <w:trHeight w:val="172"/>
        </w:trPr>
        <w:tc>
          <w:tcPr>
            <w:tcW w:w="970" w:type="dxa"/>
            <w:shd w:val="clear" w:color="auto" w:fill="FFFFFF"/>
            <w:vAlign w:val="center"/>
          </w:tcPr>
          <w:p w:rsidR="00104EF1" w:rsidRPr="0081158C" w:rsidRDefault="00104EF1" w:rsidP="00A96A26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8</w:t>
            </w:r>
            <w:r w:rsidR="00CF0433">
              <w:rPr>
                <w:rFonts w:ascii="Times New Roman" w:hAnsi="Times New Roman" w:cs="Times New Roman"/>
              </w:rPr>
              <w:t>-9</w:t>
            </w:r>
            <w:r w:rsidRPr="008115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20" w:type="dxa"/>
            <w:shd w:val="clear" w:color="auto" w:fill="FFFFFF"/>
          </w:tcPr>
          <w:p w:rsidR="00104EF1" w:rsidRPr="00104EF1" w:rsidRDefault="00A931CE" w:rsidP="00F6679F">
            <w:pPr>
              <w:ind w:left="30" w:right="-102"/>
              <w:jc w:val="both"/>
              <w:rPr>
                <w:rFonts w:ascii="Times New Roman" w:hAnsi="Times New Roman" w:cs="Times New Roman"/>
              </w:rPr>
            </w:pPr>
            <w:r w:rsidRPr="00E23B99">
              <w:rPr>
                <w:rStyle w:val="9pt"/>
                <w:rFonts w:eastAsia="Arial Unicode MS"/>
                <w:sz w:val="24"/>
                <w:szCs w:val="24"/>
              </w:rPr>
              <w:t>Знаки химических элемен</w:t>
            </w:r>
            <w:r w:rsidRPr="00E23B99">
              <w:rPr>
                <w:rStyle w:val="9pt"/>
                <w:rFonts w:eastAsia="Arial Unicode MS"/>
                <w:sz w:val="24"/>
                <w:szCs w:val="24"/>
              </w:rPr>
              <w:softHyphen/>
              <w:t>тов. Периодическая табли</w:t>
            </w:r>
            <w:r w:rsidRPr="00E23B99">
              <w:rPr>
                <w:rStyle w:val="9pt"/>
                <w:rFonts w:eastAsia="Arial Unicode MS"/>
                <w:sz w:val="24"/>
                <w:szCs w:val="24"/>
              </w:rPr>
              <w:softHyphen/>
              <w:t>ца химических элементов Д. И. Менделеева</w:t>
            </w:r>
            <w:r>
              <w:rPr>
                <w:rStyle w:val="9pt"/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104EF1" w:rsidRPr="0081158C" w:rsidRDefault="00CF0433" w:rsidP="00A9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04EF1" w:rsidRPr="0081158C" w:rsidTr="00A96A26">
        <w:trPr>
          <w:trHeight w:val="172"/>
        </w:trPr>
        <w:tc>
          <w:tcPr>
            <w:tcW w:w="970" w:type="dxa"/>
            <w:shd w:val="clear" w:color="auto" w:fill="FFFFFF"/>
            <w:vAlign w:val="center"/>
          </w:tcPr>
          <w:p w:rsidR="00104EF1" w:rsidRPr="0081158C" w:rsidRDefault="00104EF1" w:rsidP="00A96A26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10</w:t>
            </w:r>
            <w:r w:rsidR="00CF0433">
              <w:rPr>
                <w:rFonts w:ascii="Times New Roman" w:hAnsi="Times New Roman" w:cs="Times New Roman"/>
              </w:rPr>
              <w:t>-11</w:t>
            </w:r>
            <w:r w:rsidRPr="008115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20" w:type="dxa"/>
            <w:shd w:val="clear" w:color="auto" w:fill="FFFFFF"/>
          </w:tcPr>
          <w:p w:rsidR="00104EF1" w:rsidRPr="00EA440E" w:rsidRDefault="00EA440E" w:rsidP="00F6679F">
            <w:pPr>
              <w:ind w:left="30" w:right="-1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Химические формулы.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104EF1" w:rsidRPr="0081158C" w:rsidRDefault="00CF0433" w:rsidP="00A9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04EF1" w:rsidRPr="0081158C" w:rsidTr="00A96A26">
        <w:trPr>
          <w:trHeight w:val="172"/>
        </w:trPr>
        <w:tc>
          <w:tcPr>
            <w:tcW w:w="970" w:type="dxa"/>
            <w:shd w:val="clear" w:color="auto" w:fill="FFFFFF"/>
            <w:vAlign w:val="center"/>
          </w:tcPr>
          <w:p w:rsidR="00104EF1" w:rsidRPr="0081158C" w:rsidRDefault="00104EF1" w:rsidP="00A96A26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12</w:t>
            </w:r>
            <w:r w:rsidR="00CF0433">
              <w:rPr>
                <w:rFonts w:ascii="Times New Roman" w:hAnsi="Times New Roman" w:cs="Times New Roman"/>
              </w:rPr>
              <w:t>-13</w:t>
            </w:r>
            <w:r w:rsidRPr="008115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20" w:type="dxa"/>
            <w:shd w:val="clear" w:color="auto" w:fill="FFFFFF"/>
          </w:tcPr>
          <w:p w:rsidR="00104EF1" w:rsidRPr="00104EF1" w:rsidRDefault="00EA440E" w:rsidP="00F667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Валентность.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104EF1" w:rsidRPr="0081158C" w:rsidRDefault="00CF0433" w:rsidP="00A9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04EF1" w:rsidRPr="0081158C" w:rsidTr="00A96A26">
        <w:trPr>
          <w:trHeight w:val="172"/>
        </w:trPr>
        <w:tc>
          <w:tcPr>
            <w:tcW w:w="970" w:type="dxa"/>
            <w:shd w:val="clear" w:color="auto" w:fill="FFFFFF"/>
            <w:vAlign w:val="center"/>
          </w:tcPr>
          <w:p w:rsidR="00104EF1" w:rsidRPr="0081158C" w:rsidRDefault="00104EF1" w:rsidP="00A96A26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14</w:t>
            </w:r>
            <w:r w:rsidR="00CF0433">
              <w:rPr>
                <w:rFonts w:ascii="Times New Roman" w:hAnsi="Times New Roman" w:cs="Times New Roman"/>
              </w:rPr>
              <w:t>-15</w:t>
            </w:r>
            <w:r w:rsidRPr="008115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20" w:type="dxa"/>
            <w:shd w:val="clear" w:color="auto" w:fill="FFFFFF"/>
          </w:tcPr>
          <w:p w:rsidR="00104EF1" w:rsidRPr="00104EF1" w:rsidRDefault="00F80B9A" w:rsidP="00F667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Химические реакции.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104EF1" w:rsidRPr="0081158C" w:rsidRDefault="00CF0433" w:rsidP="00A9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04EF1" w:rsidRPr="0081158C" w:rsidTr="00A96A26">
        <w:trPr>
          <w:trHeight w:val="172"/>
        </w:trPr>
        <w:tc>
          <w:tcPr>
            <w:tcW w:w="970" w:type="dxa"/>
            <w:shd w:val="clear" w:color="auto" w:fill="FFFFFF"/>
            <w:vAlign w:val="center"/>
          </w:tcPr>
          <w:p w:rsidR="00104EF1" w:rsidRPr="0081158C" w:rsidRDefault="00104EF1" w:rsidP="00A96A26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16</w:t>
            </w:r>
            <w:r w:rsidR="00CF0433">
              <w:rPr>
                <w:rFonts w:ascii="Times New Roman" w:hAnsi="Times New Roman" w:cs="Times New Roman"/>
              </w:rPr>
              <w:t>-17</w:t>
            </w:r>
            <w:r w:rsidRPr="008115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20" w:type="dxa"/>
            <w:shd w:val="clear" w:color="auto" w:fill="FFFFFF"/>
          </w:tcPr>
          <w:p w:rsidR="00104EF1" w:rsidRPr="00104EF1" w:rsidRDefault="00F80B9A" w:rsidP="00F667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Химические уравнения.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104EF1" w:rsidRPr="0081158C" w:rsidRDefault="00CF0433" w:rsidP="00A9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04EF1" w:rsidRPr="0081158C" w:rsidTr="00A96A26">
        <w:trPr>
          <w:trHeight w:val="172"/>
        </w:trPr>
        <w:tc>
          <w:tcPr>
            <w:tcW w:w="970" w:type="dxa"/>
            <w:shd w:val="clear" w:color="auto" w:fill="FFFFFF"/>
            <w:vAlign w:val="center"/>
          </w:tcPr>
          <w:p w:rsidR="00104EF1" w:rsidRPr="0081158C" w:rsidRDefault="00104EF1" w:rsidP="00A96A26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18</w:t>
            </w:r>
            <w:r w:rsidR="00CF0433">
              <w:rPr>
                <w:rFonts w:ascii="Times New Roman" w:hAnsi="Times New Roman" w:cs="Times New Roman"/>
              </w:rPr>
              <w:t>-19</w:t>
            </w:r>
            <w:r w:rsidRPr="008115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20" w:type="dxa"/>
            <w:shd w:val="clear" w:color="auto" w:fill="FFFFFF"/>
          </w:tcPr>
          <w:p w:rsidR="00104EF1" w:rsidRPr="00104EF1" w:rsidRDefault="00693A10" w:rsidP="00F667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Типы химических реакций.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104EF1" w:rsidRPr="0081158C" w:rsidRDefault="00CF0433" w:rsidP="00A9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04EF1" w:rsidRPr="0081158C" w:rsidTr="00A96A26">
        <w:trPr>
          <w:trHeight w:val="172"/>
        </w:trPr>
        <w:tc>
          <w:tcPr>
            <w:tcW w:w="970" w:type="dxa"/>
            <w:shd w:val="clear" w:color="auto" w:fill="FFFFFF"/>
            <w:vAlign w:val="center"/>
          </w:tcPr>
          <w:p w:rsidR="00104EF1" w:rsidRPr="0081158C" w:rsidRDefault="00104EF1" w:rsidP="00A96A26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920" w:type="dxa"/>
            <w:shd w:val="clear" w:color="auto" w:fill="FFFFFF"/>
          </w:tcPr>
          <w:p w:rsidR="00104EF1" w:rsidRPr="00104EF1" w:rsidRDefault="00CF6FE9" w:rsidP="00F667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обобщение темы</w:t>
            </w:r>
            <w:r w:rsidR="00355DD8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.</w:t>
            </w:r>
            <w:r w:rsidR="00D544E9">
              <w:rPr>
                <w:rFonts w:ascii="Times New Roman" w:hAnsi="Times New Roman" w:cs="Times New Roman"/>
              </w:rPr>
              <w:t xml:space="preserve"> Подготовка к контрольной работе.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104EF1" w:rsidRPr="0081158C" w:rsidRDefault="00CF6FE9" w:rsidP="00A9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04EF1" w:rsidRPr="0081158C" w:rsidTr="00A96A26">
        <w:trPr>
          <w:trHeight w:val="172"/>
        </w:trPr>
        <w:tc>
          <w:tcPr>
            <w:tcW w:w="970" w:type="dxa"/>
            <w:shd w:val="clear" w:color="auto" w:fill="FFFFFF"/>
            <w:vAlign w:val="center"/>
          </w:tcPr>
          <w:p w:rsidR="00104EF1" w:rsidRPr="0081158C" w:rsidRDefault="00104EF1" w:rsidP="00A96A26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7920" w:type="dxa"/>
            <w:shd w:val="clear" w:color="auto" w:fill="FFFFFF"/>
          </w:tcPr>
          <w:p w:rsidR="00104EF1" w:rsidRPr="00104EF1" w:rsidRDefault="00D544E9" w:rsidP="00F6679F">
            <w:pPr>
              <w:jc w:val="both"/>
              <w:rPr>
                <w:rFonts w:ascii="Times New Roman" w:hAnsi="Times New Roman" w:cs="Times New Roman"/>
              </w:rPr>
            </w:pPr>
            <w:r w:rsidRPr="00CF6FE9">
              <w:rPr>
                <w:rFonts w:ascii="Times New Roman" w:hAnsi="Times New Roman" w:cs="Times New Roman"/>
                <w:b/>
              </w:rPr>
              <w:t>Контрольная работа № 1.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104EF1" w:rsidRPr="0081158C" w:rsidRDefault="00CF6FE9" w:rsidP="00A9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44E9" w:rsidRPr="0081158C" w:rsidTr="00A96A26">
        <w:trPr>
          <w:trHeight w:val="172"/>
        </w:trPr>
        <w:tc>
          <w:tcPr>
            <w:tcW w:w="970" w:type="dxa"/>
            <w:shd w:val="clear" w:color="auto" w:fill="FFFFFF"/>
            <w:vAlign w:val="center"/>
          </w:tcPr>
          <w:p w:rsidR="00D544E9" w:rsidRPr="0081158C" w:rsidRDefault="00D544E9" w:rsidP="00A96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0" w:type="dxa"/>
            <w:shd w:val="clear" w:color="auto" w:fill="FFFFFF"/>
          </w:tcPr>
          <w:p w:rsidR="00D544E9" w:rsidRPr="00CF6FE9" w:rsidRDefault="00D544E9" w:rsidP="007447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2. </w:t>
            </w:r>
            <w:r w:rsidRPr="00E23B99">
              <w:rPr>
                <w:rStyle w:val="Tahoma3"/>
                <w:rFonts w:ascii="Times New Roman" w:hAnsi="Times New Roman" w:cs="Times New Roman"/>
                <w:sz w:val="24"/>
                <w:szCs w:val="24"/>
              </w:rPr>
              <w:t>Важнейшие представители неорганических веществ. Количественные отношения в химии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D544E9" w:rsidRPr="00DB0816" w:rsidRDefault="004073EB" w:rsidP="007447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</w:t>
            </w:r>
          </w:p>
        </w:tc>
      </w:tr>
      <w:tr w:rsidR="00D544E9" w:rsidRPr="0081158C" w:rsidTr="00A96A26">
        <w:trPr>
          <w:trHeight w:val="172"/>
        </w:trPr>
        <w:tc>
          <w:tcPr>
            <w:tcW w:w="970" w:type="dxa"/>
            <w:shd w:val="clear" w:color="auto" w:fill="FFFFFF"/>
            <w:vAlign w:val="center"/>
          </w:tcPr>
          <w:p w:rsidR="00D544E9" w:rsidRPr="0081158C" w:rsidRDefault="00D544E9" w:rsidP="00A96A26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920" w:type="dxa"/>
            <w:shd w:val="clear" w:color="auto" w:fill="FFFFFF"/>
          </w:tcPr>
          <w:p w:rsidR="00D544E9" w:rsidRPr="00104EF1" w:rsidRDefault="00D544E9" w:rsidP="00FC6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Воздух и его состав.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D544E9" w:rsidRPr="0081158C" w:rsidRDefault="00D544E9" w:rsidP="00A9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44E9" w:rsidRPr="0081158C" w:rsidTr="00A96A26">
        <w:trPr>
          <w:trHeight w:val="172"/>
        </w:trPr>
        <w:tc>
          <w:tcPr>
            <w:tcW w:w="970" w:type="dxa"/>
            <w:shd w:val="clear" w:color="auto" w:fill="FFFFFF"/>
            <w:vAlign w:val="center"/>
          </w:tcPr>
          <w:p w:rsidR="00D544E9" w:rsidRPr="0081158C" w:rsidRDefault="00D544E9" w:rsidP="00A96A26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920" w:type="dxa"/>
            <w:shd w:val="clear" w:color="auto" w:fill="FFFFFF"/>
          </w:tcPr>
          <w:p w:rsidR="00D544E9" w:rsidRPr="00104EF1" w:rsidRDefault="00D544E9" w:rsidP="00FC6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Кислород.</w:t>
            </w:r>
          </w:p>
        </w:tc>
        <w:tc>
          <w:tcPr>
            <w:tcW w:w="1131" w:type="dxa"/>
            <w:shd w:val="clear" w:color="auto" w:fill="FFFFFF"/>
          </w:tcPr>
          <w:p w:rsidR="00D544E9" w:rsidRPr="0081158C" w:rsidRDefault="00792E0E" w:rsidP="00A9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44E9" w:rsidRPr="0081158C" w:rsidTr="00A96A26">
        <w:trPr>
          <w:trHeight w:val="172"/>
        </w:trPr>
        <w:tc>
          <w:tcPr>
            <w:tcW w:w="970" w:type="dxa"/>
            <w:shd w:val="clear" w:color="auto" w:fill="FFFFFF"/>
            <w:vAlign w:val="center"/>
          </w:tcPr>
          <w:p w:rsidR="00D544E9" w:rsidRPr="0081158C" w:rsidRDefault="00D544E9" w:rsidP="00A96A26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920" w:type="dxa"/>
            <w:shd w:val="clear" w:color="auto" w:fill="FFFFFF"/>
          </w:tcPr>
          <w:p w:rsidR="00D544E9" w:rsidRPr="00F024E6" w:rsidRDefault="00D544E9" w:rsidP="00FC68C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6B09">
              <w:rPr>
                <w:rFonts w:ascii="Times New Roman" w:hAnsi="Times New Roman" w:cs="Times New Roman"/>
                <w:b/>
                <w:i/>
              </w:rPr>
              <w:t>Практическая работа № 4.</w:t>
            </w:r>
            <w:r w:rsidRPr="00F024E6">
              <w:rPr>
                <w:rFonts w:ascii="Times New Roman" w:hAnsi="Times New Roman" w:cs="Times New Roman"/>
                <w:b/>
              </w:rPr>
              <w:t xml:space="preserve"> </w:t>
            </w:r>
            <w:r w:rsidRPr="00E23B99">
              <w:rPr>
                <w:rStyle w:val="9pt"/>
                <w:rFonts w:eastAsia="Arial Unicode MS"/>
                <w:sz w:val="24"/>
                <w:szCs w:val="24"/>
              </w:rPr>
              <w:t>Получение, собирание и распо</w:t>
            </w:r>
            <w:r w:rsidRPr="00E23B99">
              <w:rPr>
                <w:rStyle w:val="9pt"/>
                <w:rFonts w:eastAsia="Arial Unicode MS"/>
                <w:sz w:val="24"/>
                <w:szCs w:val="24"/>
              </w:rPr>
              <w:softHyphen/>
              <w:t>знавание кислорода</w:t>
            </w:r>
            <w:r>
              <w:rPr>
                <w:rStyle w:val="9pt"/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D544E9" w:rsidRPr="0081158C" w:rsidRDefault="00792E0E" w:rsidP="00A9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44E9" w:rsidRPr="0081158C" w:rsidTr="00A96A26">
        <w:trPr>
          <w:trHeight w:val="172"/>
        </w:trPr>
        <w:tc>
          <w:tcPr>
            <w:tcW w:w="970" w:type="dxa"/>
            <w:shd w:val="clear" w:color="auto" w:fill="FFFFFF"/>
            <w:vAlign w:val="center"/>
          </w:tcPr>
          <w:p w:rsidR="00D544E9" w:rsidRPr="0081158C" w:rsidRDefault="00D544E9" w:rsidP="00A96A26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920" w:type="dxa"/>
            <w:shd w:val="clear" w:color="auto" w:fill="FFFFFF"/>
          </w:tcPr>
          <w:p w:rsidR="00D544E9" w:rsidRPr="00D544E9" w:rsidRDefault="00D544E9" w:rsidP="00FC6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Оксиды.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D544E9" w:rsidRPr="0081158C" w:rsidRDefault="00792E0E" w:rsidP="00A9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36BAF" w:rsidRPr="0081158C" w:rsidTr="00A96A26">
        <w:trPr>
          <w:trHeight w:val="172"/>
        </w:trPr>
        <w:tc>
          <w:tcPr>
            <w:tcW w:w="970" w:type="dxa"/>
            <w:shd w:val="clear" w:color="auto" w:fill="FFFFFF"/>
            <w:vAlign w:val="center"/>
          </w:tcPr>
          <w:p w:rsidR="00636BAF" w:rsidRPr="0081158C" w:rsidRDefault="00636BAF" w:rsidP="00A96A26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920" w:type="dxa"/>
            <w:shd w:val="clear" w:color="auto" w:fill="FFFFFF"/>
          </w:tcPr>
          <w:p w:rsidR="00636BAF" w:rsidRPr="004C614E" w:rsidRDefault="00636BAF" w:rsidP="003A0E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Водород.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636BAF" w:rsidRPr="0081158C" w:rsidRDefault="00792E0E" w:rsidP="00A9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36BAF" w:rsidRPr="0081158C" w:rsidTr="00A96A26">
        <w:trPr>
          <w:trHeight w:val="172"/>
        </w:trPr>
        <w:tc>
          <w:tcPr>
            <w:tcW w:w="970" w:type="dxa"/>
            <w:shd w:val="clear" w:color="auto" w:fill="FFFFFF"/>
            <w:vAlign w:val="center"/>
          </w:tcPr>
          <w:p w:rsidR="00636BAF" w:rsidRPr="0081158C" w:rsidRDefault="00636BAF" w:rsidP="00A96A26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920" w:type="dxa"/>
            <w:shd w:val="clear" w:color="auto" w:fill="FFFFFF"/>
          </w:tcPr>
          <w:p w:rsidR="00636BAF" w:rsidRPr="00D544E9" w:rsidRDefault="00636BAF" w:rsidP="003A0E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Практическая работа № 5. </w:t>
            </w:r>
            <w:r w:rsidRPr="00E23B99">
              <w:rPr>
                <w:rStyle w:val="9pt"/>
                <w:rFonts w:eastAsia="Arial Unicode MS"/>
                <w:sz w:val="24"/>
                <w:szCs w:val="24"/>
              </w:rPr>
              <w:t>Получение, собирание и распо</w:t>
            </w:r>
            <w:r w:rsidRPr="00E23B99">
              <w:rPr>
                <w:rStyle w:val="9pt"/>
                <w:rFonts w:eastAsia="Arial Unicode MS"/>
                <w:sz w:val="24"/>
                <w:szCs w:val="24"/>
              </w:rPr>
              <w:softHyphen/>
              <w:t>знавание водорода</w:t>
            </w:r>
            <w:r>
              <w:rPr>
                <w:rStyle w:val="9pt"/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636BAF" w:rsidRPr="0081158C" w:rsidRDefault="00792E0E" w:rsidP="00A9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36BAF" w:rsidRPr="0081158C" w:rsidTr="00A96A26">
        <w:trPr>
          <w:trHeight w:val="172"/>
        </w:trPr>
        <w:tc>
          <w:tcPr>
            <w:tcW w:w="970" w:type="dxa"/>
            <w:shd w:val="clear" w:color="auto" w:fill="FFFFFF"/>
            <w:vAlign w:val="center"/>
          </w:tcPr>
          <w:p w:rsidR="00636BAF" w:rsidRPr="0081158C" w:rsidRDefault="00636BAF" w:rsidP="00A96A26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920" w:type="dxa"/>
            <w:shd w:val="clear" w:color="auto" w:fill="FFFFFF"/>
          </w:tcPr>
          <w:p w:rsidR="00636BAF" w:rsidRPr="00800A5A" w:rsidRDefault="00636BAF" w:rsidP="003A0E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Кислоты.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636BAF" w:rsidRPr="0081158C" w:rsidRDefault="00792E0E" w:rsidP="00A9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36BAF" w:rsidRPr="0081158C" w:rsidTr="00A96A26">
        <w:trPr>
          <w:trHeight w:val="172"/>
        </w:trPr>
        <w:tc>
          <w:tcPr>
            <w:tcW w:w="970" w:type="dxa"/>
            <w:shd w:val="clear" w:color="auto" w:fill="FFFFFF"/>
            <w:vAlign w:val="center"/>
          </w:tcPr>
          <w:p w:rsidR="00636BAF" w:rsidRPr="0081158C" w:rsidRDefault="00636BAF" w:rsidP="00A96A26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7920" w:type="dxa"/>
            <w:shd w:val="clear" w:color="auto" w:fill="FFFFFF"/>
          </w:tcPr>
          <w:p w:rsidR="00636BAF" w:rsidRPr="00800A5A" w:rsidRDefault="00636BAF" w:rsidP="003A0E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Соли.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636BAF" w:rsidRPr="0081158C" w:rsidRDefault="00792E0E" w:rsidP="00A9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D2495" w:rsidRPr="0081158C" w:rsidTr="00A96A26">
        <w:trPr>
          <w:trHeight w:val="172"/>
        </w:trPr>
        <w:tc>
          <w:tcPr>
            <w:tcW w:w="970" w:type="dxa"/>
            <w:shd w:val="clear" w:color="auto" w:fill="FFFFFF"/>
            <w:vAlign w:val="center"/>
          </w:tcPr>
          <w:p w:rsidR="00BD2495" w:rsidRPr="0081158C" w:rsidRDefault="00BD2495" w:rsidP="00A96A26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30</w:t>
            </w:r>
            <w:r w:rsidR="00CF0433">
              <w:rPr>
                <w:rFonts w:ascii="Times New Roman" w:hAnsi="Times New Roman" w:cs="Times New Roman"/>
              </w:rPr>
              <w:t>-31</w:t>
            </w:r>
            <w:r w:rsidRPr="008115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20" w:type="dxa"/>
            <w:shd w:val="clear" w:color="auto" w:fill="FFFFFF"/>
          </w:tcPr>
          <w:p w:rsidR="00BD2495" w:rsidRPr="00800A5A" w:rsidRDefault="00BD2495" w:rsidP="005B28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вещества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="00593665">
              <w:rPr>
                <w:rFonts w:ascii="Times New Roman" w:hAnsi="Times New Roman" w:cs="Times New Roman"/>
              </w:rPr>
              <w:t xml:space="preserve"> Молярная масса.</w:t>
            </w:r>
            <w:bookmarkStart w:id="10" w:name="_GoBack"/>
            <w:bookmarkEnd w:id="10"/>
          </w:p>
        </w:tc>
        <w:tc>
          <w:tcPr>
            <w:tcW w:w="1131" w:type="dxa"/>
            <w:shd w:val="clear" w:color="auto" w:fill="FFFFFF"/>
            <w:vAlign w:val="center"/>
          </w:tcPr>
          <w:p w:rsidR="00BD2495" w:rsidRPr="0081158C" w:rsidRDefault="00CF0433" w:rsidP="00A9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D2495" w:rsidRPr="0081158C" w:rsidTr="00A96A26">
        <w:trPr>
          <w:trHeight w:val="172"/>
        </w:trPr>
        <w:tc>
          <w:tcPr>
            <w:tcW w:w="970" w:type="dxa"/>
            <w:shd w:val="clear" w:color="auto" w:fill="FFFFFF"/>
            <w:vAlign w:val="center"/>
          </w:tcPr>
          <w:p w:rsidR="00BD2495" w:rsidRPr="0081158C" w:rsidRDefault="00BD2495" w:rsidP="00A96A26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32</w:t>
            </w:r>
            <w:r w:rsidR="00CF0433">
              <w:rPr>
                <w:rFonts w:ascii="Times New Roman" w:hAnsi="Times New Roman" w:cs="Times New Roman"/>
              </w:rPr>
              <w:t>-33</w:t>
            </w:r>
            <w:r w:rsidRPr="008115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20" w:type="dxa"/>
            <w:shd w:val="clear" w:color="auto" w:fill="FFFFFF"/>
          </w:tcPr>
          <w:p w:rsidR="00BD2495" w:rsidRPr="00800A5A" w:rsidRDefault="00BD2495" w:rsidP="005B28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Молярный объём газов.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BD2495" w:rsidRPr="0081158C" w:rsidRDefault="00CF0433" w:rsidP="00A9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D2495" w:rsidRPr="0081158C" w:rsidTr="00A96A26">
        <w:trPr>
          <w:trHeight w:val="276"/>
        </w:trPr>
        <w:tc>
          <w:tcPr>
            <w:tcW w:w="970" w:type="dxa"/>
            <w:shd w:val="clear" w:color="auto" w:fill="FFFFFF"/>
            <w:vAlign w:val="center"/>
          </w:tcPr>
          <w:p w:rsidR="00BD2495" w:rsidRPr="0081158C" w:rsidRDefault="00BD2495" w:rsidP="00A96A26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34</w:t>
            </w:r>
            <w:r w:rsidR="00CF0433">
              <w:rPr>
                <w:rFonts w:ascii="Times New Roman" w:hAnsi="Times New Roman" w:cs="Times New Roman"/>
              </w:rPr>
              <w:t>-35</w:t>
            </w:r>
            <w:r w:rsidRPr="008115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20" w:type="dxa"/>
            <w:shd w:val="clear" w:color="auto" w:fill="FFFFFF"/>
          </w:tcPr>
          <w:p w:rsidR="00BD2495" w:rsidRPr="00800A5A" w:rsidRDefault="00BD2495" w:rsidP="003A0E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Расчёты по химическим уравнениям.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BD2495" w:rsidRPr="0081158C" w:rsidRDefault="00CF0433" w:rsidP="00A9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D2495" w:rsidRPr="0081158C" w:rsidTr="00A96A26">
        <w:trPr>
          <w:trHeight w:val="146"/>
        </w:trPr>
        <w:tc>
          <w:tcPr>
            <w:tcW w:w="970" w:type="dxa"/>
            <w:shd w:val="clear" w:color="auto" w:fill="FFFFFF"/>
            <w:vAlign w:val="center"/>
          </w:tcPr>
          <w:p w:rsidR="00BD2495" w:rsidRPr="0081158C" w:rsidRDefault="00BD2495" w:rsidP="00A96A26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7920" w:type="dxa"/>
            <w:shd w:val="clear" w:color="auto" w:fill="FFFFFF"/>
          </w:tcPr>
          <w:p w:rsidR="00BD2495" w:rsidRPr="00800A5A" w:rsidRDefault="00BD2495" w:rsidP="003A0E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Вода. Основания.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BD2495" w:rsidRPr="0081158C" w:rsidRDefault="00792E0E" w:rsidP="00A9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D2495" w:rsidRPr="0081158C" w:rsidTr="00A96A26">
        <w:trPr>
          <w:trHeight w:val="277"/>
        </w:trPr>
        <w:tc>
          <w:tcPr>
            <w:tcW w:w="970" w:type="dxa"/>
            <w:shd w:val="clear" w:color="auto" w:fill="FFFFFF"/>
            <w:vAlign w:val="center"/>
          </w:tcPr>
          <w:p w:rsidR="00BD2495" w:rsidRPr="0081158C" w:rsidRDefault="00BD2495" w:rsidP="00A96A26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7920" w:type="dxa"/>
            <w:shd w:val="clear" w:color="auto" w:fill="FFFFFF"/>
          </w:tcPr>
          <w:p w:rsidR="00BD2495" w:rsidRPr="00800A5A" w:rsidRDefault="00BD2495" w:rsidP="003A0E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Растворы. Массовая доля растворённого вещества.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BD2495" w:rsidRPr="0081158C" w:rsidRDefault="00792E0E" w:rsidP="00A9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D2495" w:rsidRPr="0081158C" w:rsidTr="00B664DA">
        <w:trPr>
          <w:trHeight w:val="175"/>
        </w:trPr>
        <w:tc>
          <w:tcPr>
            <w:tcW w:w="970" w:type="dxa"/>
            <w:shd w:val="clear" w:color="auto" w:fill="FFFFFF"/>
            <w:vAlign w:val="center"/>
          </w:tcPr>
          <w:p w:rsidR="00BD2495" w:rsidRPr="0081158C" w:rsidRDefault="00BD2495" w:rsidP="00A96A26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7920" w:type="dxa"/>
            <w:shd w:val="clear" w:color="auto" w:fill="FFFFFF"/>
          </w:tcPr>
          <w:p w:rsidR="00BD2495" w:rsidRPr="007407F6" w:rsidRDefault="00BD2495" w:rsidP="003A0E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Практическая работа № 6. </w:t>
            </w:r>
            <w:r w:rsidRPr="00E23B99">
              <w:rPr>
                <w:rStyle w:val="9pt"/>
                <w:rFonts w:eastAsia="Arial Unicode MS"/>
                <w:sz w:val="24"/>
                <w:szCs w:val="24"/>
              </w:rPr>
              <w:t>Приготовление раствора с за</w:t>
            </w:r>
            <w:r w:rsidRPr="00E23B99">
              <w:rPr>
                <w:rStyle w:val="9pt"/>
                <w:rFonts w:eastAsia="Arial Unicode MS"/>
                <w:sz w:val="24"/>
                <w:szCs w:val="24"/>
              </w:rPr>
              <w:softHyphen/>
              <w:t>данной массовой долей раство</w:t>
            </w:r>
            <w:r w:rsidRPr="00E23B99">
              <w:rPr>
                <w:rStyle w:val="9pt"/>
                <w:rFonts w:eastAsia="Arial Unicode MS"/>
                <w:sz w:val="24"/>
                <w:szCs w:val="24"/>
              </w:rPr>
              <w:softHyphen/>
              <w:t>рённого вещества</w:t>
            </w:r>
            <w:r>
              <w:rPr>
                <w:rStyle w:val="9pt"/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BD2495" w:rsidRPr="0081158C" w:rsidRDefault="00792E0E" w:rsidP="00A9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D2495" w:rsidRPr="0081158C" w:rsidTr="00A96A26">
        <w:trPr>
          <w:trHeight w:val="133"/>
        </w:trPr>
        <w:tc>
          <w:tcPr>
            <w:tcW w:w="970" w:type="dxa"/>
            <w:shd w:val="clear" w:color="auto" w:fill="FFFFFF"/>
            <w:vAlign w:val="center"/>
          </w:tcPr>
          <w:p w:rsidR="00BD2495" w:rsidRPr="0081158C" w:rsidRDefault="00BD2495" w:rsidP="00A96A26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7920" w:type="dxa"/>
            <w:shd w:val="clear" w:color="auto" w:fill="FFFFFF"/>
          </w:tcPr>
          <w:p w:rsidR="00BD2495" w:rsidRPr="00104EF1" w:rsidRDefault="00BD2495" w:rsidP="003A0E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обобщение темы</w:t>
            </w:r>
            <w:r w:rsidR="00355DD8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. Подготовка к контрольной работе.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BD2495" w:rsidRPr="0081158C" w:rsidRDefault="00792E0E" w:rsidP="00A9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D2495" w:rsidRPr="0081158C" w:rsidTr="00A96A26">
        <w:trPr>
          <w:trHeight w:val="137"/>
        </w:trPr>
        <w:tc>
          <w:tcPr>
            <w:tcW w:w="970" w:type="dxa"/>
            <w:shd w:val="clear" w:color="auto" w:fill="FFFFFF"/>
            <w:vAlign w:val="center"/>
          </w:tcPr>
          <w:p w:rsidR="00BD2495" w:rsidRPr="0081158C" w:rsidRDefault="00BD2495" w:rsidP="00A96A26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7920" w:type="dxa"/>
            <w:shd w:val="clear" w:color="auto" w:fill="FFFFFF"/>
          </w:tcPr>
          <w:p w:rsidR="00BD2495" w:rsidRPr="00104EF1" w:rsidRDefault="00BD2495" w:rsidP="003A0E00">
            <w:pPr>
              <w:jc w:val="both"/>
              <w:rPr>
                <w:rFonts w:ascii="Times New Roman" w:hAnsi="Times New Roman" w:cs="Times New Roman"/>
              </w:rPr>
            </w:pPr>
            <w:r w:rsidRPr="00CF6FE9">
              <w:rPr>
                <w:rFonts w:ascii="Times New Roman" w:hAnsi="Times New Roman" w:cs="Times New Roman"/>
                <w:b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CF6FE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BD2495" w:rsidRPr="0081158C" w:rsidRDefault="00792E0E" w:rsidP="00A9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D2495" w:rsidRPr="0081158C" w:rsidTr="00A96A26">
        <w:trPr>
          <w:trHeight w:val="137"/>
        </w:trPr>
        <w:tc>
          <w:tcPr>
            <w:tcW w:w="970" w:type="dxa"/>
            <w:shd w:val="clear" w:color="auto" w:fill="FFFFFF"/>
            <w:vAlign w:val="center"/>
          </w:tcPr>
          <w:p w:rsidR="00BD2495" w:rsidRPr="0081158C" w:rsidRDefault="00BD2495" w:rsidP="00A96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0" w:type="dxa"/>
            <w:shd w:val="clear" w:color="auto" w:fill="FFFFFF"/>
          </w:tcPr>
          <w:p w:rsidR="00BD2495" w:rsidRPr="00CF6FE9" w:rsidRDefault="00BD2495" w:rsidP="00407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3. </w:t>
            </w:r>
            <w:r w:rsidRPr="00E23B99">
              <w:rPr>
                <w:rStyle w:val="Tahoma3"/>
                <w:rFonts w:ascii="Times New Roman" w:hAnsi="Times New Roman" w:cs="Times New Roman"/>
                <w:sz w:val="24"/>
                <w:szCs w:val="24"/>
              </w:rPr>
              <w:t>Основные классы неорганических соединений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BD2495" w:rsidRPr="00F25DAA" w:rsidRDefault="00F25DAA" w:rsidP="00A96A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</w:tr>
      <w:tr w:rsidR="00BD2495" w:rsidRPr="0081158C" w:rsidTr="00A96A26">
        <w:trPr>
          <w:trHeight w:val="128"/>
        </w:trPr>
        <w:tc>
          <w:tcPr>
            <w:tcW w:w="970" w:type="dxa"/>
            <w:shd w:val="clear" w:color="auto" w:fill="FFFFFF"/>
            <w:vAlign w:val="center"/>
          </w:tcPr>
          <w:p w:rsidR="00BD2495" w:rsidRPr="0081158C" w:rsidRDefault="00BD2495" w:rsidP="00A96A26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41</w:t>
            </w:r>
            <w:r w:rsidR="00CF0433">
              <w:rPr>
                <w:rFonts w:ascii="Times New Roman" w:hAnsi="Times New Roman" w:cs="Times New Roman"/>
              </w:rPr>
              <w:t>-42</w:t>
            </w:r>
            <w:r w:rsidRPr="008115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20" w:type="dxa"/>
            <w:shd w:val="clear" w:color="auto" w:fill="FFFFFF"/>
          </w:tcPr>
          <w:p w:rsidR="00BD2495" w:rsidRPr="00104EF1" w:rsidRDefault="00BD2495" w:rsidP="00994089">
            <w:pPr>
              <w:jc w:val="both"/>
              <w:rPr>
                <w:rFonts w:ascii="Times New Roman" w:hAnsi="Times New Roman" w:cs="Times New Roman"/>
              </w:rPr>
            </w:pPr>
            <w:r w:rsidRPr="00E23B99">
              <w:rPr>
                <w:rStyle w:val="9pt"/>
                <w:rFonts w:eastAsia="Arial Unicode MS"/>
                <w:sz w:val="24"/>
                <w:szCs w:val="24"/>
              </w:rPr>
              <w:t>Оксиды, их классификация и химические свойства</w:t>
            </w:r>
            <w:r w:rsidR="00F25DAA">
              <w:rPr>
                <w:rStyle w:val="9pt"/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BD2495" w:rsidRPr="0081158C" w:rsidRDefault="00CF0433" w:rsidP="00A9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749E" w:rsidRPr="0081158C" w:rsidTr="00B664DA">
        <w:trPr>
          <w:trHeight w:val="276"/>
        </w:trPr>
        <w:tc>
          <w:tcPr>
            <w:tcW w:w="970" w:type="dxa"/>
            <w:shd w:val="clear" w:color="auto" w:fill="FFFFFF"/>
            <w:vAlign w:val="center"/>
          </w:tcPr>
          <w:p w:rsidR="00E2749E" w:rsidRPr="0081158C" w:rsidRDefault="00E2749E" w:rsidP="00A815E3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7920" w:type="dxa"/>
            <w:shd w:val="clear" w:color="auto" w:fill="FFFFFF"/>
          </w:tcPr>
          <w:p w:rsidR="00E2749E" w:rsidRPr="00800A5A" w:rsidRDefault="00E2749E" w:rsidP="00F6679F">
            <w:pPr>
              <w:jc w:val="both"/>
              <w:rPr>
                <w:rFonts w:ascii="Times New Roman" w:hAnsi="Times New Roman" w:cs="Times New Roman"/>
              </w:rPr>
            </w:pPr>
            <w:r w:rsidRPr="00E23B99">
              <w:rPr>
                <w:rStyle w:val="9pt"/>
                <w:rFonts w:eastAsia="Arial Unicode MS"/>
                <w:sz w:val="24"/>
                <w:szCs w:val="24"/>
              </w:rPr>
              <w:t>Основания, их классифи</w:t>
            </w:r>
            <w:r w:rsidRPr="00E23B99">
              <w:rPr>
                <w:rStyle w:val="9pt"/>
                <w:rFonts w:eastAsia="Arial Unicode MS"/>
                <w:sz w:val="24"/>
                <w:szCs w:val="24"/>
              </w:rPr>
              <w:softHyphen/>
              <w:t>кация и химические свой</w:t>
            </w:r>
            <w:r w:rsidRPr="00E23B99">
              <w:rPr>
                <w:rStyle w:val="9pt"/>
                <w:rFonts w:eastAsia="Arial Unicode MS"/>
                <w:sz w:val="24"/>
                <w:szCs w:val="24"/>
              </w:rPr>
              <w:softHyphen/>
              <w:t>ства</w:t>
            </w:r>
            <w:r>
              <w:rPr>
                <w:rStyle w:val="9pt"/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E2749E" w:rsidRPr="0081158C" w:rsidRDefault="005A79E4" w:rsidP="00A9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749E" w:rsidRPr="0081158C" w:rsidTr="00A96A26">
        <w:trPr>
          <w:trHeight w:val="267"/>
        </w:trPr>
        <w:tc>
          <w:tcPr>
            <w:tcW w:w="970" w:type="dxa"/>
            <w:shd w:val="clear" w:color="auto" w:fill="FFFFFF"/>
            <w:vAlign w:val="center"/>
          </w:tcPr>
          <w:p w:rsidR="00E2749E" w:rsidRPr="0081158C" w:rsidRDefault="00E2749E" w:rsidP="00A815E3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44</w:t>
            </w:r>
            <w:r w:rsidR="00CF0433">
              <w:rPr>
                <w:rFonts w:ascii="Times New Roman" w:hAnsi="Times New Roman" w:cs="Times New Roman"/>
              </w:rPr>
              <w:t>-45</w:t>
            </w:r>
            <w:r w:rsidRPr="008115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20" w:type="dxa"/>
            <w:shd w:val="clear" w:color="auto" w:fill="FFFFFF"/>
          </w:tcPr>
          <w:p w:rsidR="00E2749E" w:rsidRPr="00800A5A" w:rsidRDefault="00E2749E" w:rsidP="00F6679F">
            <w:pPr>
              <w:jc w:val="both"/>
              <w:rPr>
                <w:rFonts w:ascii="Times New Roman" w:hAnsi="Times New Roman" w:cs="Times New Roman"/>
              </w:rPr>
            </w:pPr>
            <w:r w:rsidRPr="00E23B99">
              <w:rPr>
                <w:rStyle w:val="9pt"/>
                <w:rFonts w:eastAsia="Arial Unicode MS"/>
                <w:sz w:val="24"/>
                <w:szCs w:val="24"/>
              </w:rPr>
              <w:t>Кислоты, их классифика</w:t>
            </w:r>
            <w:r w:rsidRPr="00E23B99">
              <w:rPr>
                <w:rStyle w:val="9pt"/>
                <w:rFonts w:eastAsia="Arial Unicode MS"/>
                <w:sz w:val="24"/>
                <w:szCs w:val="24"/>
              </w:rPr>
              <w:softHyphen/>
              <w:t>ция и химические свойства</w:t>
            </w:r>
            <w:r>
              <w:rPr>
                <w:rStyle w:val="9pt"/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E2749E" w:rsidRPr="0081158C" w:rsidRDefault="00CF0433" w:rsidP="00A9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749E" w:rsidRPr="0081158C" w:rsidTr="00B664DA">
        <w:trPr>
          <w:trHeight w:val="70"/>
        </w:trPr>
        <w:tc>
          <w:tcPr>
            <w:tcW w:w="970" w:type="dxa"/>
            <w:shd w:val="clear" w:color="auto" w:fill="FFFFFF"/>
            <w:vAlign w:val="center"/>
          </w:tcPr>
          <w:p w:rsidR="00E2749E" w:rsidRPr="0081158C" w:rsidRDefault="00E2749E" w:rsidP="00A815E3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46</w:t>
            </w:r>
            <w:r w:rsidR="00CF0433">
              <w:rPr>
                <w:rFonts w:ascii="Times New Roman" w:hAnsi="Times New Roman" w:cs="Times New Roman"/>
              </w:rPr>
              <w:t>-47</w:t>
            </w:r>
            <w:r w:rsidRPr="008115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20" w:type="dxa"/>
            <w:shd w:val="clear" w:color="auto" w:fill="FFFFFF"/>
          </w:tcPr>
          <w:p w:rsidR="00E2749E" w:rsidRPr="00800A5A" w:rsidRDefault="00E2749E" w:rsidP="00F6679F">
            <w:pPr>
              <w:jc w:val="both"/>
              <w:rPr>
                <w:rFonts w:ascii="Times New Roman" w:hAnsi="Times New Roman" w:cs="Times New Roman"/>
              </w:rPr>
            </w:pPr>
            <w:r w:rsidRPr="00E23B99">
              <w:rPr>
                <w:rStyle w:val="9pt"/>
                <w:rFonts w:eastAsia="Arial Unicode MS"/>
                <w:sz w:val="24"/>
                <w:szCs w:val="24"/>
              </w:rPr>
              <w:t>Соли, их классификация и химические свойства</w:t>
            </w:r>
            <w:r>
              <w:rPr>
                <w:rStyle w:val="9pt"/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E2749E" w:rsidRPr="0081158C" w:rsidRDefault="00CF0433" w:rsidP="00A9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749E" w:rsidRPr="0081158C" w:rsidTr="00B664DA">
        <w:trPr>
          <w:trHeight w:val="257"/>
        </w:trPr>
        <w:tc>
          <w:tcPr>
            <w:tcW w:w="970" w:type="dxa"/>
            <w:shd w:val="clear" w:color="auto" w:fill="FFFFFF"/>
            <w:vAlign w:val="center"/>
          </w:tcPr>
          <w:p w:rsidR="00E2749E" w:rsidRPr="0081158C" w:rsidRDefault="00E2749E" w:rsidP="00A815E3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7920" w:type="dxa"/>
            <w:shd w:val="clear" w:color="auto" w:fill="FFFFFF"/>
          </w:tcPr>
          <w:p w:rsidR="00E2749E" w:rsidRPr="00800A5A" w:rsidRDefault="00E2749E" w:rsidP="00F6679F">
            <w:pPr>
              <w:jc w:val="both"/>
              <w:rPr>
                <w:rFonts w:ascii="Times New Roman" w:hAnsi="Times New Roman" w:cs="Times New Roman"/>
              </w:rPr>
            </w:pPr>
            <w:r w:rsidRPr="00E23B99">
              <w:rPr>
                <w:rStyle w:val="9pt"/>
                <w:rFonts w:eastAsia="Arial Unicode MS"/>
                <w:sz w:val="24"/>
                <w:szCs w:val="24"/>
              </w:rPr>
              <w:t>Генетическая связь между классами неорганических соединений</w:t>
            </w:r>
            <w:r>
              <w:rPr>
                <w:rStyle w:val="9pt"/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E2749E" w:rsidRPr="0081158C" w:rsidRDefault="005A79E4" w:rsidP="00A9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749E" w:rsidRPr="0081158C" w:rsidTr="00A96A26">
        <w:trPr>
          <w:trHeight w:val="70"/>
        </w:trPr>
        <w:tc>
          <w:tcPr>
            <w:tcW w:w="970" w:type="dxa"/>
            <w:shd w:val="clear" w:color="auto" w:fill="FFFFFF"/>
            <w:vAlign w:val="center"/>
          </w:tcPr>
          <w:p w:rsidR="00E2749E" w:rsidRPr="0081158C" w:rsidRDefault="00E2749E" w:rsidP="00A815E3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7920" w:type="dxa"/>
            <w:shd w:val="clear" w:color="auto" w:fill="FFFFFF"/>
          </w:tcPr>
          <w:p w:rsidR="00E2749E" w:rsidRPr="009F248B" w:rsidRDefault="00E2749E" w:rsidP="00F6679F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Практическая работа № 7. </w:t>
            </w:r>
            <w:r w:rsidRPr="00E23B99">
              <w:rPr>
                <w:rStyle w:val="9pt"/>
                <w:rFonts w:eastAsia="Arial Unicode MS"/>
                <w:sz w:val="24"/>
                <w:szCs w:val="24"/>
              </w:rPr>
              <w:t>Решение экспериментальных за</w:t>
            </w:r>
            <w:r w:rsidRPr="00E23B99">
              <w:rPr>
                <w:rStyle w:val="9pt"/>
                <w:rFonts w:eastAsia="Arial Unicode MS"/>
                <w:sz w:val="24"/>
                <w:szCs w:val="24"/>
              </w:rPr>
              <w:softHyphen/>
              <w:t>дач по теме «Основные классы неорганических соединений»</w:t>
            </w:r>
            <w:r>
              <w:rPr>
                <w:rStyle w:val="9pt"/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E2749E" w:rsidRPr="0081158C" w:rsidRDefault="005A79E4" w:rsidP="00A9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749E" w:rsidRPr="0081158C" w:rsidTr="00B664DA">
        <w:trPr>
          <w:trHeight w:val="70"/>
        </w:trPr>
        <w:tc>
          <w:tcPr>
            <w:tcW w:w="970" w:type="dxa"/>
            <w:shd w:val="clear" w:color="auto" w:fill="FFFFFF"/>
            <w:vAlign w:val="center"/>
          </w:tcPr>
          <w:p w:rsidR="00E2749E" w:rsidRPr="0081158C" w:rsidRDefault="00E2749E" w:rsidP="00A815E3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7920" w:type="dxa"/>
            <w:shd w:val="clear" w:color="auto" w:fill="FFFFFF"/>
          </w:tcPr>
          <w:p w:rsidR="00E2749E" w:rsidRPr="00104EF1" w:rsidRDefault="00E2749E" w:rsidP="00CC36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обобщение темы</w:t>
            </w:r>
            <w:r w:rsidR="00355DD8"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>. Подготовка к контрольной работе.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E2749E" w:rsidRPr="0081158C" w:rsidRDefault="005A79E4" w:rsidP="00A9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749E" w:rsidRPr="0081158C" w:rsidTr="00B664DA">
        <w:trPr>
          <w:trHeight w:val="70"/>
        </w:trPr>
        <w:tc>
          <w:tcPr>
            <w:tcW w:w="970" w:type="dxa"/>
            <w:shd w:val="clear" w:color="auto" w:fill="FFFFFF"/>
            <w:vAlign w:val="center"/>
          </w:tcPr>
          <w:p w:rsidR="00E2749E" w:rsidRPr="0081158C" w:rsidRDefault="00E2749E" w:rsidP="00A96A26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51</w:t>
            </w:r>
            <w:r w:rsidR="002D52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20" w:type="dxa"/>
            <w:shd w:val="clear" w:color="auto" w:fill="FFFFFF"/>
          </w:tcPr>
          <w:p w:rsidR="00E2749E" w:rsidRPr="00104EF1" w:rsidRDefault="00E2749E" w:rsidP="00E2749E">
            <w:pPr>
              <w:jc w:val="both"/>
              <w:rPr>
                <w:rFonts w:ascii="Times New Roman" w:hAnsi="Times New Roman" w:cs="Times New Roman"/>
              </w:rPr>
            </w:pPr>
            <w:r w:rsidRPr="00CF6FE9">
              <w:rPr>
                <w:rFonts w:ascii="Times New Roman" w:hAnsi="Times New Roman" w:cs="Times New Roman"/>
                <w:b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CF6FE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E2749E" w:rsidRPr="0081158C" w:rsidRDefault="005A79E4" w:rsidP="00A9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749E" w:rsidRPr="0081158C" w:rsidTr="00B664DA">
        <w:trPr>
          <w:trHeight w:val="70"/>
        </w:trPr>
        <w:tc>
          <w:tcPr>
            <w:tcW w:w="970" w:type="dxa"/>
            <w:shd w:val="clear" w:color="auto" w:fill="FFFFFF"/>
            <w:vAlign w:val="center"/>
          </w:tcPr>
          <w:p w:rsidR="00E2749E" w:rsidRPr="0081158C" w:rsidRDefault="00E2749E" w:rsidP="00A96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0" w:type="dxa"/>
            <w:shd w:val="clear" w:color="auto" w:fill="FFFFFF"/>
          </w:tcPr>
          <w:p w:rsidR="00E2749E" w:rsidRPr="00CF6FE9" w:rsidRDefault="00E2749E" w:rsidP="00E274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4. </w:t>
            </w:r>
            <w:r w:rsidRPr="00E23B99">
              <w:rPr>
                <w:rStyle w:val="Tahoma3"/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 химических элементов Д. И. Менделеева. Строение атома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E2749E" w:rsidRPr="00C86EA6" w:rsidRDefault="00C86EA6" w:rsidP="00A96A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</w:tr>
      <w:tr w:rsidR="002D526E" w:rsidRPr="0081158C" w:rsidTr="00B664DA">
        <w:trPr>
          <w:trHeight w:val="70"/>
        </w:trPr>
        <w:tc>
          <w:tcPr>
            <w:tcW w:w="970" w:type="dxa"/>
            <w:shd w:val="clear" w:color="auto" w:fill="FFFFFF"/>
            <w:vAlign w:val="center"/>
          </w:tcPr>
          <w:p w:rsidR="002D526E" w:rsidRPr="0081158C" w:rsidRDefault="002D526E" w:rsidP="001279C0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7920" w:type="dxa"/>
            <w:shd w:val="clear" w:color="auto" w:fill="FFFFFF"/>
          </w:tcPr>
          <w:p w:rsidR="002D526E" w:rsidRPr="00AA3349" w:rsidRDefault="00AA3349" w:rsidP="00F6679F">
            <w:pPr>
              <w:jc w:val="both"/>
              <w:rPr>
                <w:rFonts w:ascii="Times New Roman" w:hAnsi="Times New Roman" w:cs="Times New Roman"/>
              </w:rPr>
            </w:pPr>
            <w:r w:rsidRPr="00AA3349">
              <w:rPr>
                <w:rStyle w:val="9pt"/>
                <w:rFonts w:eastAsia="Arial Unicode MS"/>
                <w:sz w:val="24"/>
                <w:szCs w:val="24"/>
              </w:rPr>
              <w:t>Естественные семейства хи</w:t>
            </w:r>
            <w:r w:rsidRPr="00AA3349">
              <w:rPr>
                <w:rStyle w:val="9pt"/>
                <w:rFonts w:eastAsia="Arial Unicode MS"/>
                <w:sz w:val="24"/>
                <w:szCs w:val="24"/>
              </w:rPr>
              <w:softHyphen/>
              <w:t>мических элементов. Амфотерность.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2D526E" w:rsidRPr="0081158C" w:rsidRDefault="005A79E4" w:rsidP="00A9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D526E" w:rsidRPr="0081158C" w:rsidTr="00B664DA">
        <w:trPr>
          <w:trHeight w:val="117"/>
        </w:trPr>
        <w:tc>
          <w:tcPr>
            <w:tcW w:w="970" w:type="dxa"/>
            <w:shd w:val="clear" w:color="auto" w:fill="FFFFFF"/>
            <w:vAlign w:val="center"/>
          </w:tcPr>
          <w:p w:rsidR="002D526E" w:rsidRPr="0081158C" w:rsidRDefault="002D526E" w:rsidP="001279C0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7920" w:type="dxa"/>
            <w:shd w:val="clear" w:color="auto" w:fill="FFFFFF"/>
          </w:tcPr>
          <w:p w:rsidR="002D526E" w:rsidRPr="005A79E4" w:rsidRDefault="005A79E4" w:rsidP="00F6679F">
            <w:pPr>
              <w:jc w:val="both"/>
              <w:rPr>
                <w:rFonts w:ascii="Times New Roman" w:hAnsi="Times New Roman" w:cs="Times New Roman"/>
              </w:rPr>
            </w:pPr>
            <w:r w:rsidRPr="005A79E4">
              <w:rPr>
                <w:rStyle w:val="9pt4"/>
                <w:sz w:val="24"/>
                <w:szCs w:val="24"/>
              </w:rPr>
              <w:t>Открытие периодического закона Д. И. Менделеевым.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2D526E" w:rsidRPr="0081158C" w:rsidRDefault="00C86EA6" w:rsidP="00A9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D526E" w:rsidRPr="0081158C" w:rsidTr="00B664DA">
        <w:trPr>
          <w:trHeight w:val="108"/>
        </w:trPr>
        <w:tc>
          <w:tcPr>
            <w:tcW w:w="970" w:type="dxa"/>
            <w:shd w:val="clear" w:color="auto" w:fill="FFFFFF"/>
            <w:vAlign w:val="center"/>
          </w:tcPr>
          <w:p w:rsidR="002D526E" w:rsidRPr="0081158C" w:rsidRDefault="002D526E" w:rsidP="001279C0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7920" w:type="dxa"/>
            <w:shd w:val="clear" w:color="auto" w:fill="FFFFFF"/>
          </w:tcPr>
          <w:p w:rsidR="002D526E" w:rsidRPr="005A79E4" w:rsidRDefault="005A79E4" w:rsidP="00F6679F">
            <w:pPr>
              <w:jc w:val="both"/>
              <w:rPr>
                <w:rFonts w:ascii="Times New Roman" w:hAnsi="Times New Roman" w:cs="Times New Roman"/>
              </w:rPr>
            </w:pPr>
            <w:r w:rsidRPr="005A79E4">
              <w:rPr>
                <w:rStyle w:val="9pt4"/>
                <w:sz w:val="24"/>
                <w:szCs w:val="24"/>
              </w:rPr>
              <w:t>Основные сведения о стро</w:t>
            </w:r>
            <w:r w:rsidRPr="005A79E4">
              <w:rPr>
                <w:rStyle w:val="9pt4"/>
                <w:sz w:val="24"/>
                <w:szCs w:val="24"/>
              </w:rPr>
              <w:softHyphen/>
              <w:t>ении атомов.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2D526E" w:rsidRPr="0081158C" w:rsidRDefault="00C86EA6" w:rsidP="00A9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D526E" w:rsidRPr="0081158C" w:rsidTr="00B664DA">
        <w:trPr>
          <w:trHeight w:val="70"/>
        </w:trPr>
        <w:tc>
          <w:tcPr>
            <w:tcW w:w="970" w:type="dxa"/>
            <w:shd w:val="clear" w:color="auto" w:fill="FFFFFF"/>
            <w:vAlign w:val="center"/>
          </w:tcPr>
          <w:p w:rsidR="002D526E" w:rsidRPr="0081158C" w:rsidRDefault="002D526E" w:rsidP="001279C0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7920" w:type="dxa"/>
            <w:shd w:val="clear" w:color="auto" w:fill="FFFFFF"/>
          </w:tcPr>
          <w:p w:rsidR="002D526E" w:rsidRPr="00E13C80" w:rsidRDefault="00E13C80" w:rsidP="00E13C80">
            <w:pPr>
              <w:jc w:val="both"/>
              <w:rPr>
                <w:rFonts w:ascii="Times New Roman" w:hAnsi="Times New Roman" w:cs="Times New Roman"/>
              </w:rPr>
            </w:pPr>
            <w:r w:rsidRPr="00E13C80">
              <w:rPr>
                <w:rStyle w:val="9pt4"/>
                <w:sz w:val="24"/>
                <w:szCs w:val="24"/>
              </w:rPr>
              <w:t>Строение электронных оболочек атомов.</w:t>
            </w:r>
            <w:r w:rsidRPr="00E13C80">
              <w:t xml:space="preserve"> 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2D526E" w:rsidRPr="0081158C" w:rsidRDefault="00C86EA6" w:rsidP="00A9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D526E" w:rsidRPr="0081158C" w:rsidTr="00B664DA">
        <w:trPr>
          <w:trHeight w:val="70"/>
        </w:trPr>
        <w:tc>
          <w:tcPr>
            <w:tcW w:w="970" w:type="dxa"/>
            <w:shd w:val="clear" w:color="auto" w:fill="FFFFFF"/>
            <w:vAlign w:val="center"/>
          </w:tcPr>
          <w:p w:rsidR="002D526E" w:rsidRPr="0081158C" w:rsidRDefault="002D526E" w:rsidP="001279C0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7920" w:type="dxa"/>
            <w:shd w:val="clear" w:color="auto" w:fill="FFFFFF"/>
          </w:tcPr>
          <w:p w:rsidR="002D526E" w:rsidRPr="00E13C80" w:rsidRDefault="00E13C80" w:rsidP="00F6679F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13C80">
              <w:rPr>
                <w:rStyle w:val="9pt4"/>
                <w:sz w:val="24"/>
                <w:szCs w:val="24"/>
              </w:rPr>
              <w:t>Периодическая система химических элементов Д. И. Менделеева.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2D526E" w:rsidRPr="0081158C" w:rsidRDefault="00C86EA6" w:rsidP="00A9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D526E" w:rsidRPr="0081158C" w:rsidTr="00B664DA">
        <w:trPr>
          <w:trHeight w:val="70"/>
        </w:trPr>
        <w:tc>
          <w:tcPr>
            <w:tcW w:w="970" w:type="dxa"/>
            <w:shd w:val="clear" w:color="auto" w:fill="FFFFFF"/>
            <w:vAlign w:val="center"/>
          </w:tcPr>
          <w:p w:rsidR="002D526E" w:rsidRPr="0081158C" w:rsidRDefault="002D526E" w:rsidP="001279C0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57</w:t>
            </w:r>
            <w:r w:rsidR="00CF0433">
              <w:rPr>
                <w:rFonts w:ascii="Times New Roman" w:hAnsi="Times New Roman" w:cs="Times New Roman"/>
              </w:rPr>
              <w:t>-58</w:t>
            </w:r>
            <w:r w:rsidRPr="008115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20" w:type="dxa"/>
            <w:shd w:val="clear" w:color="auto" w:fill="FFFFFF"/>
          </w:tcPr>
          <w:p w:rsidR="002D526E" w:rsidRPr="00E13C80" w:rsidRDefault="00E13C80" w:rsidP="00F6679F">
            <w:pPr>
              <w:jc w:val="both"/>
              <w:rPr>
                <w:rFonts w:ascii="Times New Roman" w:hAnsi="Times New Roman" w:cs="Times New Roman"/>
              </w:rPr>
            </w:pPr>
            <w:r w:rsidRPr="00E13C80">
              <w:rPr>
                <w:rStyle w:val="9pt4"/>
                <w:sz w:val="24"/>
                <w:szCs w:val="24"/>
              </w:rPr>
              <w:t>Характеристика элемента по его положению в пери</w:t>
            </w:r>
            <w:r w:rsidRPr="00E13C80">
              <w:rPr>
                <w:rStyle w:val="9pt4"/>
                <w:sz w:val="24"/>
                <w:szCs w:val="24"/>
              </w:rPr>
              <w:softHyphen/>
              <w:t>одической системе.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2D526E" w:rsidRPr="0081158C" w:rsidRDefault="00CF0433" w:rsidP="00A9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D526E" w:rsidRPr="0081158C" w:rsidTr="00B664DA">
        <w:trPr>
          <w:trHeight w:val="70"/>
        </w:trPr>
        <w:tc>
          <w:tcPr>
            <w:tcW w:w="970" w:type="dxa"/>
            <w:shd w:val="clear" w:color="auto" w:fill="FFFFFF"/>
            <w:vAlign w:val="center"/>
          </w:tcPr>
          <w:p w:rsidR="002D526E" w:rsidRPr="0081158C" w:rsidRDefault="002D526E" w:rsidP="001279C0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7920" w:type="dxa"/>
            <w:shd w:val="clear" w:color="auto" w:fill="FFFFFF"/>
          </w:tcPr>
          <w:p w:rsidR="002D526E" w:rsidRPr="00E13C80" w:rsidRDefault="00E13C80" w:rsidP="00F6679F">
            <w:pPr>
              <w:jc w:val="both"/>
              <w:rPr>
                <w:rFonts w:ascii="Times New Roman" w:hAnsi="Times New Roman" w:cs="Times New Roman"/>
              </w:rPr>
            </w:pPr>
            <w:r w:rsidRPr="00E13C80">
              <w:rPr>
                <w:rStyle w:val="9pt4"/>
                <w:sz w:val="24"/>
                <w:szCs w:val="24"/>
              </w:rPr>
              <w:t>Значение периодического закона и периодической системы химических эле</w:t>
            </w:r>
            <w:r w:rsidRPr="00E13C80">
              <w:rPr>
                <w:rStyle w:val="9pt4"/>
                <w:sz w:val="24"/>
                <w:szCs w:val="24"/>
              </w:rPr>
              <w:softHyphen/>
              <w:t>ментов Д. И. Менделеева.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2D526E" w:rsidRPr="0081158C" w:rsidRDefault="00C86EA6" w:rsidP="00A9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13C80" w:rsidRPr="0081158C" w:rsidTr="00B664DA">
        <w:trPr>
          <w:trHeight w:val="70"/>
        </w:trPr>
        <w:tc>
          <w:tcPr>
            <w:tcW w:w="970" w:type="dxa"/>
            <w:shd w:val="clear" w:color="auto" w:fill="FFFFFF"/>
            <w:vAlign w:val="center"/>
          </w:tcPr>
          <w:p w:rsidR="00E13C80" w:rsidRPr="0081158C" w:rsidRDefault="00E13C80" w:rsidP="00127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0" w:type="dxa"/>
            <w:shd w:val="clear" w:color="auto" w:fill="FFFFFF"/>
          </w:tcPr>
          <w:p w:rsidR="00E13C80" w:rsidRPr="00144A1D" w:rsidRDefault="00144A1D" w:rsidP="00144A1D">
            <w:pPr>
              <w:jc w:val="center"/>
              <w:rPr>
                <w:rStyle w:val="9pt4"/>
                <w:b/>
                <w:sz w:val="24"/>
                <w:szCs w:val="24"/>
              </w:rPr>
            </w:pPr>
            <w:r>
              <w:rPr>
                <w:rStyle w:val="9pt4"/>
                <w:b/>
                <w:sz w:val="24"/>
                <w:szCs w:val="24"/>
              </w:rPr>
              <w:t xml:space="preserve">Тема 5. </w:t>
            </w:r>
            <w:r w:rsidRPr="00144A1D">
              <w:rPr>
                <w:rStyle w:val="Tahoma1"/>
                <w:rFonts w:ascii="Times New Roman" w:hAnsi="Times New Roman" w:cs="Times New Roman"/>
                <w:sz w:val="24"/>
                <w:szCs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E13C80" w:rsidRPr="00C86EA6" w:rsidRDefault="00C86EA6" w:rsidP="00A96A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</w:tr>
      <w:tr w:rsidR="002D526E" w:rsidRPr="0081158C" w:rsidTr="00B664DA">
        <w:trPr>
          <w:trHeight w:val="70"/>
        </w:trPr>
        <w:tc>
          <w:tcPr>
            <w:tcW w:w="970" w:type="dxa"/>
            <w:shd w:val="clear" w:color="auto" w:fill="FFFFFF"/>
            <w:vAlign w:val="center"/>
          </w:tcPr>
          <w:p w:rsidR="002D526E" w:rsidRPr="0081158C" w:rsidRDefault="002D526E" w:rsidP="001279C0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7920" w:type="dxa"/>
            <w:shd w:val="clear" w:color="auto" w:fill="FFFFFF"/>
          </w:tcPr>
          <w:p w:rsidR="002D526E" w:rsidRPr="006727B0" w:rsidRDefault="006727B0" w:rsidP="00AD5B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27B0">
              <w:rPr>
                <w:rStyle w:val="9pt4"/>
                <w:sz w:val="24"/>
                <w:szCs w:val="24"/>
              </w:rPr>
              <w:t>Ионная химическая связь.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2D526E" w:rsidRPr="0081158C" w:rsidRDefault="00C86EA6" w:rsidP="00A9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D526E" w:rsidRPr="0081158C" w:rsidTr="00B664DA">
        <w:trPr>
          <w:trHeight w:val="70"/>
        </w:trPr>
        <w:tc>
          <w:tcPr>
            <w:tcW w:w="970" w:type="dxa"/>
            <w:shd w:val="clear" w:color="auto" w:fill="FFFFFF"/>
            <w:vAlign w:val="center"/>
          </w:tcPr>
          <w:p w:rsidR="002D526E" w:rsidRPr="0081158C" w:rsidRDefault="002D526E" w:rsidP="001279C0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7920" w:type="dxa"/>
            <w:shd w:val="clear" w:color="auto" w:fill="FFFFFF"/>
          </w:tcPr>
          <w:p w:rsidR="002D526E" w:rsidRPr="006727B0" w:rsidRDefault="006727B0" w:rsidP="00F6679F">
            <w:pPr>
              <w:ind w:left="30" w:right="-102"/>
              <w:jc w:val="both"/>
              <w:rPr>
                <w:rFonts w:ascii="Times New Roman" w:hAnsi="Times New Roman" w:cs="Times New Roman"/>
              </w:rPr>
            </w:pPr>
            <w:r w:rsidRPr="006727B0">
              <w:rPr>
                <w:rStyle w:val="9pt4"/>
                <w:sz w:val="24"/>
                <w:szCs w:val="24"/>
              </w:rPr>
              <w:t>Ковалентная химическая связь.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2D526E" w:rsidRPr="0081158C" w:rsidRDefault="00C86EA6" w:rsidP="00A9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D526E" w:rsidRPr="0081158C" w:rsidTr="00B664DA">
        <w:trPr>
          <w:trHeight w:val="303"/>
        </w:trPr>
        <w:tc>
          <w:tcPr>
            <w:tcW w:w="970" w:type="dxa"/>
            <w:shd w:val="clear" w:color="auto" w:fill="FFFFFF"/>
            <w:vAlign w:val="center"/>
          </w:tcPr>
          <w:p w:rsidR="002D526E" w:rsidRPr="0081158C" w:rsidRDefault="002D526E" w:rsidP="001279C0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7920" w:type="dxa"/>
            <w:shd w:val="clear" w:color="auto" w:fill="FFFFFF"/>
          </w:tcPr>
          <w:p w:rsidR="002D526E" w:rsidRPr="006727B0" w:rsidRDefault="006727B0" w:rsidP="00F6679F">
            <w:pPr>
              <w:ind w:left="30" w:right="-102"/>
              <w:jc w:val="both"/>
              <w:rPr>
                <w:rFonts w:ascii="Times New Roman" w:hAnsi="Times New Roman" w:cs="Times New Roman"/>
              </w:rPr>
            </w:pPr>
            <w:r w:rsidRPr="006727B0">
              <w:rPr>
                <w:rStyle w:val="9pt4"/>
                <w:sz w:val="24"/>
                <w:szCs w:val="24"/>
              </w:rPr>
              <w:t>Ковалентная неполярная и полярная химическая связь.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2D526E" w:rsidRPr="0081158C" w:rsidRDefault="00C86EA6" w:rsidP="00A9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D526E" w:rsidRPr="0081158C" w:rsidTr="00B664DA">
        <w:trPr>
          <w:trHeight w:val="70"/>
        </w:trPr>
        <w:tc>
          <w:tcPr>
            <w:tcW w:w="970" w:type="dxa"/>
            <w:shd w:val="clear" w:color="auto" w:fill="FFFFFF"/>
            <w:vAlign w:val="center"/>
          </w:tcPr>
          <w:p w:rsidR="002D526E" w:rsidRPr="0081158C" w:rsidRDefault="002D526E" w:rsidP="001279C0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7920" w:type="dxa"/>
            <w:shd w:val="clear" w:color="auto" w:fill="FFFFFF"/>
          </w:tcPr>
          <w:p w:rsidR="002D526E" w:rsidRPr="006727B0" w:rsidRDefault="006727B0" w:rsidP="003B45CC">
            <w:pPr>
              <w:ind w:left="30" w:right="-102"/>
              <w:jc w:val="both"/>
              <w:rPr>
                <w:rFonts w:ascii="Times New Roman" w:hAnsi="Times New Roman" w:cs="Times New Roman"/>
              </w:rPr>
            </w:pPr>
            <w:r w:rsidRPr="006727B0">
              <w:rPr>
                <w:rStyle w:val="9pt4"/>
                <w:sz w:val="24"/>
                <w:szCs w:val="24"/>
              </w:rPr>
              <w:t>Металлическая химическая связь.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2D526E" w:rsidRPr="0081158C" w:rsidRDefault="00C86EA6" w:rsidP="00A9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D526E" w:rsidRPr="0081158C" w:rsidTr="00B664DA">
        <w:trPr>
          <w:trHeight w:val="141"/>
        </w:trPr>
        <w:tc>
          <w:tcPr>
            <w:tcW w:w="970" w:type="dxa"/>
            <w:shd w:val="clear" w:color="auto" w:fill="FFFFFF"/>
            <w:vAlign w:val="center"/>
          </w:tcPr>
          <w:p w:rsidR="002D526E" w:rsidRPr="0081158C" w:rsidRDefault="002D526E" w:rsidP="001279C0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7920" w:type="dxa"/>
            <w:shd w:val="clear" w:color="auto" w:fill="FFFFFF"/>
          </w:tcPr>
          <w:p w:rsidR="002D526E" w:rsidRPr="006727B0" w:rsidRDefault="006727B0" w:rsidP="00F6679F">
            <w:pPr>
              <w:ind w:left="30" w:right="-102"/>
              <w:jc w:val="both"/>
              <w:rPr>
                <w:rFonts w:ascii="Times New Roman" w:hAnsi="Times New Roman" w:cs="Times New Roman"/>
              </w:rPr>
            </w:pPr>
            <w:r w:rsidRPr="006727B0">
              <w:rPr>
                <w:rStyle w:val="9pt4"/>
                <w:sz w:val="24"/>
                <w:szCs w:val="24"/>
              </w:rPr>
              <w:t>Степень окисления.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2D526E" w:rsidRPr="0081158C" w:rsidRDefault="00C86EA6" w:rsidP="00A9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D526E" w:rsidRPr="0081158C" w:rsidTr="00B664DA">
        <w:trPr>
          <w:trHeight w:val="117"/>
        </w:trPr>
        <w:tc>
          <w:tcPr>
            <w:tcW w:w="970" w:type="dxa"/>
            <w:shd w:val="clear" w:color="auto" w:fill="FFFFFF"/>
            <w:vAlign w:val="center"/>
          </w:tcPr>
          <w:p w:rsidR="002D526E" w:rsidRPr="0081158C" w:rsidRDefault="002D526E" w:rsidP="001279C0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65</w:t>
            </w:r>
            <w:r w:rsidR="00CF0433">
              <w:rPr>
                <w:rFonts w:ascii="Times New Roman" w:hAnsi="Times New Roman" w:cs="Times New Roman"/>
              </w:rPr>
              <w:t>-66</w:t>
            </w:r>
            <w:r w:rsidRPr="008115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20" w:type="dxa"/>
            <w:shd w:val="clear" w:color="auto" w:fill="FFFFFF"/>
          </w:tcPr>
          <w:p w:rsidR="002D526E" w:rsidRPr="006727B0" w:rsidRDefault="006727B0" w:rsidP="00F6679F">
            <w:pPr>
              <w:ind w:left="30" w:right="-102"/>
              <w:jc w:val="both"/>
              <w:rPr>
                <w:rFonts w:ascii="Times New Roman" w:hAnsi="Times New Roman" w:cs="Times New Roman"/>
              </w:rPr>
            </w:pPr>
            <w:r w:rsidRPr="006727B0">
              <w:rPr>
                <w:rStyle w:val="9pt4"/>
                <w:sz w:val="24"/>
                <w:szCs w:val="24"/>
              </w:rPr>
              <w:t>Окислительно-восстанови</w:t>
            </w:r>
            <w:r w:rsidRPr="006727B0">
              <w:rPr>
                <w:rStyle w:val="9pt4"/>
                <w:sz w:val="24"/>
                <w:szCs w:val="24"/>
              </w:rPr>
              <w:softHyphen/>
              <w:t>тельные реакции.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2D526E" w:rsidRPr="0081158C" w:rsidRDefault="00CF0433" w:rsidP="00A9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727B0" w:rsidRPr="0081158C" w:rsidTr="00A96A26">
        <w:trPr>
          <w:trHeight w:val="86"/>
        </w:trPr>
        <w:tc>
          <w:tcPr>
            <w:tcW w:w="970" w:type="dxa"/>
            <w:shd w:val="clear" w:color="auto" w:fill="FFFFFF"/>
            <w:vAlign w:val="center"/>
          </w:tcPr>
          <w:p w:rsidR="006727B0" w:rsidRPr="0081158C" w:rsidRDefault="006727B0" w:rsidP="001279C0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7920" w:type="dxa"/>
            <w:shd w:val="clear" w:color="auto" w:fill="FFFFFF"/>
          </w:tcPr>
          <w:p w:rsidR="006727B0" w:rsidRPr="00104EF1" w:rsidRDefault="006727B0" w:rsidP="00355D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обобщение тем</w:t>
            </w:r>
            <w:r w:rsidR="00D40F7A">
              <w:rPr>
                <w:rFonts w:ascii="Times New Roman" w:hAnsi="Times New Roman" w:cs="Times New Roman"/>
              </w:rPr>
              <w:t xml:space="preserve"> </w:t>
            </w:r>
            <w:r w:rsidR="00355DD8">
              <w:rPr>
                <w:rFonts w:ascii="Times New Roman" w:hAnsi="Times New Roman" w:cs="Times New Roman"/>
              </w:rPr>
              <w:t>4</w:t>
            </w:r>
            <w:r w:rsidR="00D40F7A">
              <w:rPr>
                <w:rFonts w:ascii="Times New Roman" w:hAnsi="Times New Roman" w:cs="Times New Roman"/>
              </w:rPr>
              <w:t xml:space="preserve"> и </w:t>
            </w:r>
            <w:r w:rsidR="00355DD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 Подготовка к контрольной работе.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6727B0" w:rsidRPr="0081158C" w:rsidRDefault="00C86EA6" w:rsidP="00A9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727B0" w:rsidRPr="0081158C" w:rsidTr="00B664DA">
        <w:trPr>
          <w:trHeight w:val="70"/>
        </w:trPr>
        <w:tc>
          <w:tcPr>
            <w:tcW w:w="970" w:type="dxa"/>
            <w:shd w:val="clear" w:color="auto" w:fill="FFFFFF"/>
            <w:vAlign w:val="center"/>
          </w:tcPr>
          <w:p w:rsidR="006727B0" w:rsidRPr="0081158C" w:rsidRDefault="006727B0" w:rsidP="001279C0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7920" w:type="dxa"/>
            <w:shd w:val="clear" w:color="auto" w:fill="FFFFFF"/>
          </w:tcPr>
          <w:p w:rsidR="006727B0" w:rsidRPr="00104EF1" w:rsidRDefault="006727B0" w:rsidP="006727B0">
            <w:pPr>
              <w:jc w:val="both"/>
              <w:rPr>
                <w:rFonts w:ascii="Times New Roman" w:hAnsi="Times New Roman" w:cs="Times New Roman"/>
              </w:rPr>
            </w:pPr>
            <w:r w:rsidRPr="00CF6FE9">
              <w:rPr>
                <w:rFonts w:ascii="Times New Roman" w:hAnsi="Times New Roman" w:cs="Times New Roman"/>
                <w:b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CF6FE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6727B0" w:rsidRPr="0081158C" w:rsidRDefault="00C86EA6" w:rsidP="00A96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81158C" w:rsidRDefault="0081158C" w:rsidP="00CF0433">
      <w:pPr>
        <w:pStyle w:val="24"/>
        <w:shd w:val="clear" w:color="auto" w:fill="auto"/>
        <w:tabs>
          <w:tab w:val="left" w:pos="284"/>
        </w:tabs>
        <w:spacing w:before="0" w:line="240" w:lineRule="auto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81158C" w:rsidSect="00D11E8D">
      <w:footerReference w:type="even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3B4" w:rsidRDefault="006513B4" w:rsidP="00BB1BD8">
      <w:r>
        <w:separator/>
      </w:r>
    </w:p>
  </w:endnote>
  <w:endnote w:type="continuationSeparator" w:id="0">
    <w:p w:rsidR="006513B4" w:rsidRDefault="006513B4" w:rsidP="00BB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Ograd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62" w:rsidRDefault="002E5162">
    <w:pPr>
      <w:rPr>
        <w:color w:val="auto"/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222C5B5" wp14:editId="1B07A319">
              <wp:simplePos x="0" y="0"/>
              <wp:positionH relativeFrom="page">
                <wp:posOffset>1283970</wp:posOffset>
              </wp:positionH>
              <wp:positionV relativeFrom="page">
                <wp:posOffset>8692515</wp:posOffset>
              </wp:positionV>
              <wp:extent cx="159385" cy="138430"/>
              <wp:effectExtent l="0" t="0" r="4445" b="444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5162" w:rsidRDefault="002E5162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63AD6">
                            <w:rPr>
                              <w:rStyle w:val="90"/>
                              <w:i w:val="0"/>
                              <w:iCs w:val="0"/>
                              <w:noProof/>
                              <w:color w:val="000000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101.1pt;margin-top:684.45pt;width:12.55pt;height:10.9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" filled="f" stroked="f">
              <v:textbox style="mso-fit-shape-to-text:t" inset="0,0,0,0">
                <w:txbxContent>
                  <w:p w:rsidR="002E5162" w:rsidRDefault="002E5162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63AD6">
                      <w:rPr>
                        <w:rStyle w:val="90"/>
                        <w:i w:val="0"/>
                        <w:iCs w:val="0"/>
                        <w:noProof/>
                        <w:color w:val="000000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3B4" w:rsidRDefault="006513B4" w:rsidP="00BB1BD8">
      <w:r>
        <w:separator/>
      </w:r>
    </w:p>
  </w:footnote>
  <w:footnote w:type="continuationSeparator" w:id="0">
    <w:p w:rsidR="006513B4" w:rsidRDefault="006513B4" w:rsidP="00BB1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1443C5B"/>
    <w:multiLevelType w:val="hybridMultilevel"/>
    <w:tmpl w:val="5EE86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4A2A23"/>
    <w:multiLevelType w:val="multilevel"/>
    <w:tmpl w:val="839469C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>
    <w:nsid w:val="02231C1C"/>
    <w:multiLevelType w:val="multilevel"/>
    <w:tmpl w:val="810E6BE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>
    <w:nsid w:val="04450757"/>
    <w:multiLevelType w:val="hybridMultilevel"/>
    <w:tmpl w:val="747402FA"/>
    <w:lvl w:ilvl="0" w:tplc="07301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7276AD"/>
    <w:multiLevelType w:val="multilevel"/>
    <w:tmpl w:val="1EF85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7544F76"/>
    <w:multiLevelType w:val="multilevel"/>
    <w:tmpl w:val="47FAA5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D43658D"/>
    <w:multiLevelType w:val="hybridMultilevel"/>
    <w:tmpl w:val="628CF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ED5055"/>
    <w:multiLevelType w:val="multilevel"/>
    <w:tmpl w:val="810E6BE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3">
    <w:nsid w:val="155477E6"/>
    <w:multiLevelType w:val="multilevel"/>
    <w:tmpl w:val="FF9C9AF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>
    <w:nsid w:val="15F807FA"/>
    <w:multiLevelType w:val="multilevel"/>
    <w:tmpl w:val="7EFE5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79022B9"/>
    <w:multiLevelType w:val="hybridMultilevel"/>
    <w:tmpl w:val="87C879A4"/>
    <w:lvl w:ilvl="0" w:tplc="36C6A1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DF5284"/>
    <w:multiLevelType w:val="multilevel"/>
    <w:tmpl w:val="B504F02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>
    <w:nsid w:val="29C40DF4"/>
    <w:multiLevelType w:val="hybridMultilevel"/>
    <w:tmpl w:val="1B9A64F0"/>
    <w:lvl w:ilvl="0" w:tplc="4A7A7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6B7D2D"/>
    <w:multiLevelType w:val="hybridMultilevel"/>
    <w:tmpl w:val="4A8071D2"/>
    <w:lvl w:ilvl="0" w:tplc="4A7A7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CE51EE"/>
    <w:multiLevelType w:val="multilevel"/>
    <w:tmpl w:val="CB82B4AA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B616307"/>
    <w:multiLevelType w:val="multilevel"/>
    <w:tmpl w:val="810E6BE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1">
    <w:nsid w:val="2CDA600D"/>
    <w:multiLevelType w:val="multilevel"/>
    <w:tmpl w:val="501EECF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F190B3A"/>
    <w:multiLevelType w:val="multilevel"/>
    <w:tmpl w:val="C922B5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1705052"/>
    <w:multiLevelType w:val="multilevel"/>
    <w:tmpl w:val="3490F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13304A"/>
    <w:multiLevelType w:val="multilevel"/>
    <w:tmpl w:val="9F9EDC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F64241"/>
    <w:multiLevelType w:val="multilevel"/>
    <w:tmpl w:val="D3C01F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7C4F82"/>
    <w:multiLevelType w:val="hybridMultilevel"/>
    <w:tmpl w:val="DFE63A40"/>
    <w:lvl w:ilvl="0" w:tplc="182E0F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A46AB8"/>
    <w:multiLevelType w:val="hybridMultilevel"/>
    <w:tmpl w:val="02C6B4B6"/>
    <w:lvl w:ilvl="0" w:tplc="0D864838">
      <w:start w:val="1"/>
      <w:numFmt w:val="decimal"/>
      <w:lvlText w:val="%1."/>
      <w:lvlJc w:val="left"/>
      <w:pPr>
        <w:ind w:left="18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8">
    <w:nsid w:val="4A29469F"/>
    <w:multiLevelType w:val="hybridMultilevel"/>
    <w:tmpl w:val="A1828FEC"/>
    <w:lvl w:ilvl="0" w:tplc="3D0A20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>
    <w:nsid w:val="4B471A0E"/>
    <w:multiLevelType w:val="hybridMultilevel"/>
    <w:tmpl w:val="8EFCDA5C"/>
    <w:lvl w:ilvl="0" w:tplc="4A7A7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C03FCB"/>
    <w:multiLevelType w:val="hybridMultilevel"/>
    <w:tmpl w:val="1ED67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EE2F82"/>
    <w:multiLevelType w:val="hybridMultilevel"/>
    <w:tmpl w:val="AC92D114"/>
    <w:lvl w:ilvl="0" w:tplc="182E0F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432611"/>
    <w:multiLevelType w:val="hybridMultilevel"/>
    <w:tmpl w:val="24CE3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E71ADB"/>
    <w:multiLevelType w:val="hybridMultilevel"/>
    <w:tmpl w:val="A1828FEC"/>
    <w:lvl w:ilvl="0" w:tplc="3D0A20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4">
    <w:nsid w:val="5D595A0C"/>
    <w:multiLevelType w:val="hybridMultilevel"/>
    <w:tmpl w:val="8690AD08"/>
    <w:lvl w:ilvl="0" w:tplc="36C6A1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D33F3C"/>
    <w:multiLevelType w:val="hybridMultilevel"/>
    <w:tmpl w:val="3E7EBA64"/>
    <w:lvl w:ilvl="0" w:tplc="4A7A7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74579A"/>
    <w:multiLevelType w:val="hybridMultilevel"/>
    <w:tmpl w:val="CC183A86"/>
    <w:lvl w:ilvl="0" w:tplc="E26247A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A0299B"/>
    <w:multiLevelType w:val="hybridMultilevel"/>
    <w:tmpl w:val="D9482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E55F78"/>
    <w:multiLevelType w:val="multilevel"/>
    <w:tmpl w:val="B864444E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F5028E"/>
    <w:multiLevelType w:val="hybridMultilevel"/>
    <w:tmpl w:val="3B3E1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CE1E12"/>
    <w:multiLevelType w:val="multilevel"/>
    <w:tmpl w:val="810E6BE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1">
    <w:nsid w:val="760F727E"/>
    <w:multiLevelType w:val="hybridMultilevel"/>
    <w:tmpl w:val="4928D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D75ABE"/>
    <w:multiLevelType w:val="hybridMultilevel"/>
    <w:tmpl w:val="ED404E7A"/>
    <w:lvl w:ilvl="0" w:tplc="7220BE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CB6FEC"/>
    <w:multiLevelType w:val="hybridMultilevel"/>
    <w:tmpl w:val="F8407600"/>
    <w:lvl w:ilvl="0" w:tplc="ACB293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78399F"/>
    <w:multiLevelType w:val="multilevel"/>
    <w:tmpl w:val="88661C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DCF32A5"/>
    <w:multiLevelType w:val="hybridMultilevel"/>
    <w:tmpl w:val="34364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8"/>
  </w:num>
  <w:num w:numId="3">
    <w:abstractNumId w:val="44"/>
  </w:num>
  <w:num w:numId="4">
    <w:abstractNumId w:val="19"/>
  </w:num>
  <w:num w:numId="5">
    <w:abstractNumId w:val="22"/>
  </w:num>
  <w:num w:numId="6">
    <w:abstractNumId w:val="25"/>
  </w:num>
  <w:num w:numId="7">
    <w:abstractNumId w:val="14"/>
  </w:num>
  <w:num w:numId="8">
    <w:abstractNumId w:val="10"/>
  </w:num>
  <w:num w:numId="9">
    <w:abstractNumId w:val="21"/>
  </w:num>
  <w:num w:numId="10">
    <w:abstractNumId w:val="9"/>
  </w:num>
  <w:num w:numId="11">
    <w:abstractNumId w:val="23"/>
  </w:num>
  <w:num w:numId="12">
    <w:abstractNumId w:val="27"/>
  </w:num>
  <w:num w:numId="13">
    <w:abstractNumId w:val="42"/>
  </w:num>
  <w:num w:numId="14">
    <w:abstractNumId w:val="1"/>
  </w:num>
  <w:num w:numId="15">
    <w:abstractNumId w:val="39"/>
  </w:num>
  <w:num w:numId="16">
    <w:abstractNumId w:val="2"/>
  </w:num>
  <w:num w:numId="17">
    <w:abstractNumId w:val="45"/>
  </w:num>
  <w:num w:numId="18">
    <w:abstractNumId w:val="3"/>
  </w:num>
  <w:num w:numId="19">
    <w:abstractNumId w:val="30"/>
  </w:num>
  <w:num w:numId="20">
    <w:abstractNumId w:val="0"/>
  </w:num>
  <w:num w:numId="21">
    <w:abstractNumId w:val="4"/>
  </w:num>
  <w:num w:numId="22">
    <w:abstractNumId w:val="6"/>
  </w:num>
  <w:num w:numId="23">
    <w:abstractNumId w:val="13"/>
  </w:num>
  <w:num w:numId="24">
    <w:abstractNumId w:val="16"/>
  </w:num>
  <w:num w:numId="25">
    <w:abstractNumId w:val="5"/>
  </w:num>
  <w:num w:numId="26">
    <w:abstractNumId w:val="40"/>
  </w:num>
  <w:num w:numId="27">
    <w:abstractNumId w:val="7"/>
  </w:num>
  <w:num w:numId="28">
    <w:abstractNumId w:val="12"/>
  </w:num>
  <w:num w:numId="29">
    <w:abstractNumId w:val="20"/>
  </w:num>
  <w:num w:numId="30">
    <w:abstractNumId w:val="33"/>
  </w:num>
  <w:num w:numId="31">
    <w:abstractNumId w:val="8"/>
  </w:num>
  <w:num w:numId="32">
    <w:abstractNumId w:val="31"/>
  </w:num>
  <w:num w:numId="33">
    <w:abstractNumId w:val="26"/>
  </w:num>
  <w:num w:numId="34">
    <w:abstractNumId w:val="34"/>
  </w:num>
  <w:num w:numId="35">
    <w:abstractNumId w:val="15"/>
  </w:num>
  <w:num w:numId="36">
    <w:abstractNumId w:val="28"/>
  </w:num>
  <w:num w:numId="37">
    <w:abstractNumId w:val="43"/>
  </w:num>
  <w:num w:numId="38">
    <w:abstractNumId w:val="18"/>
  </w:num>
  <w:num w:numId="39">
    <w:abstractNumId w:val="35"/>
  </w:num>
  <w:num w:numId="40">
    <w:abstractNumId w:val="17"/>
  </w:num>
  <w:num w:numId="41">
    <w:abstractNumId w:val="41"/>
  </w:num>
  <w:num w:numId="42">
    <w:abstractNumId w:val="37"/>
  </w:num>
  <w:num w:numId="43">
    <w:abstractNumId w:val="29"/>
  </w:num>
  <w:num w:numId="44">
    <w:abstractNumId w:val="36"/>
  </w:num>
  <w:num w:numId="45">
    <w:abstractNumId w:val="32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8E"/>
    <w:rsid w:val="00005B33"/>
    <w:rsid w:val="00014B62"/>
    <w:rsid w:val="00015CC8"/>
    <w:rsid w:val="0002118C"/>
    <w:rsid w:val="000261C3"/>
    <w:rsid w:val="00031B41"/>
    <w:rsid w:val="0003538F"/>
    <w:rsid w:val="0004697B"/>
    <w:rsid w:val="000515FC"/>
    <w:rsid w:val="000521DF"/>
    <w:rsid w:val="000547D6"/>
    <w:rsid w:val="00060A8E"/>
    <w:rsid w:val="0006311A"/>
    <w:rsid w:val="000671A4"/>
    <w:rsid w:val="00071518"/>
    <w:rsid w:val="00071D00"/>
    <w:rsid w:val="00075F30"/>
    <w:rsid w:val="00080408"/>
    <w:rsid w:val="0008488F"/>
    <w:rsid w:val="0009038F"/>
    <w:rsid w:val="000A46A2"/>
    <w:rsid w:val="000A69F2"/>
    <w:rsid w:val="000B2B70"/>
    <w:rsid w:val="000C0BC9"/>
    <w:rsid w:val="000C1EC8"/>
    <w:rsid w:val="000C3DC5"/>
    <w:rsid w:val="000D106A"/>
    <w:rsid w:val="000E79E6"/>
    <w:rsid w:val="000F1BA8"/>
    <w:rsid w:val="000F2778"/>
    <w:rsid w:val="00104EF1"/>
    <w:rsid w:val="00112D6C"/>
    <w:rsid w:val="0012031C"/>
    <w:rsid w:val="00123C34"/>
    <w:rsid w:val="0012523E"/>
    <w:rsid w:val="00133D02"/>
    <w:rsid w:val="0013796F"/>
    <w:rsid w:val="00144A1D"/>
    <w:rsid w:val="00144B2C"/>
    <w:rsid w:val="00155DBC"/>
    <w:rsid w:val="00156C8B"/>
    <w:rsid w:val="001826A7"/>
    <w:rsid w:val="0018708C"/>
    <w:rsid w:val="001A1855"/>
    <w:rsid w:val="001C4C29"/>
    <w:rsid w:val="001D6ABE"/>
    <w:rsid w:val="001E1991"/>
    <w:rsid w:val="001E40F1"/>
    <w:rsid w:val="001E4950"/>
    <w:rsid w:val="001F11DF"/>
    <w:rsid w:val="001F51F7"/>
    <w:rsid w:val="00210250"/>
    <w:rsid w:val="002114C6"/>
    <w:rsid w:val="00234CD4"/>
    <w:rsid w:val="002353E2"/>
    <w:rsid w:val="00240D84"/>
    <w:rsid w:val="00242872"/>
    <w:rsid w:val="00242C7E"/>
    <w:rsid w:val="002433B0"/>
    <w:rsid w:val="00261B31"/>
    <w:rsid w:val="002676F0"/>
    <w:rsid w:val="00270015"/>
    <w:rsid w:val="00270C25"/>
    <w:rsid w:val="002845ED"/>
    <w:rsid w:val="00292D05"/>
    <w:rsid w:val="002B3EB7"/>
    <w:rsid w:val="002B78D3"/>
    <w:rsid w:val="002B7996"/>
    <w:rsid w:val="002C0E8D"/>
    <w:rsid w:val="002C69A2"/>
    <w:rsid w:val="002D0FA6"/>
    <w:rsid w:val="002D3707"/>
    <w:rsid w:val="002D526E"/>
    <w:rsid w:val="002D62B8"/>
    <w:rsid w:val="002E01F2"/>
    <w:rsid w:val="002E0B6E"/>
    <w:rsid w:val="002E35A5"/>
    <w:rsid w:val="002E4971"/>
    <w:rsid w:val="002E5162"/>
    <w:rsid w:val="002F1B32"/>
    <w:rsid w:val="002F5FB4"/>
    <w:rsid w:val="002F7077"/>
    <w:rsid w:val="00301537"/>
    <w:rsid w:val="0033289E"/>
    <w:rsid w:val="00342856"/>
    <w:rsid w:val="00353EE2"/>
    <w:rsid w:val="00355DD8"/>
    <w:rsid w:val="00360E3B"/>
    <w:rsid w:val="0036137E"/>
    <w:rsid w:val="003635F5"/>
    <w:rsid w:val="00372ABD"/>
    <w:rsid w:val="00372C44"/>
    <w:rsid w:val="00375B31"/>
    <w:rsid w:val="003879C9"/>
    <w:rsid w:val="00392660"/>
    <w:rsid w:val="003A3477"/>
    <w:rsid w:val="003A5D80"/>
    <w:rsid w:val="003B45CC"/>
    <w:rsid w:val="003C261D"/>
    <w:rsid w:val="003D0DC1"/>
    <w:rsid w:val="003D2B03"/>
    <w:rsid w:val="003D2E9F"/>
    <w:rsid w:val="003D797B"/>
    <w:rsid w:val="003E49DF"/>
    <w:rsid w:val="003E6AA1"/>
    <w:rsid w:val="003E7F93"/>
    <w:rsid w:val="003F52E9"/>
    <w:rsid w:val="003F5C3E"/>
    <w:rsid w:val="003F7735"/>
    <w:rsid w:val="00403ED9"/>
    <w:rsid w:val="00405728"/>
    <w:rsid w:val="00406EFE"/>
    <w:rsid w:val="0040710C"/>
    <w:rsid w:val="004073EB"/>
    <w:rsid w:val="00412EE2"/>
    <w:rsid w:val="0044084E"/>
    <w:rsid w:val="0044084F"/>
    <w:rsid w:val="00441544"/>
    <w:rsid w:val="00450E41"/>
    <w:rsid w:val="00451402"/>
    <w:rsid w:val="00451A56"/>
    <w:rsid w:val="004532EF"/>
    <w:rsid w:val="004751C4"/>
    <w:rsid w:val="00481134"/>
    <w:rsid w:val="00486A81"/>
    <w:rsid w:val="004A3993"/>
    <w:rsid w:val="004B0CE9"/>
    <w:rsid w:val="004B4ACD"/>
    <w:rsid w:val="004C614E"/>
    <w:rsid w:val="004D0D0E"/>
    <w:rsid w:val="004D470F"/>
    <w:rsid w:val="00515CC2"/>
    <w:rsid w:val="00526B8D"/>
    <w:rsid w:val="005356A7"/>
    <w:rsid w:val="00535716"/>
    <w:rsid w:val="00537C9A"/>
    <w:rsid w:val="005420F3"/>
    <w:rsid w:val="00550609"/>
    <w:rsid w:val="005521C0"/>
    <w:rsid w:val="00580046"/>
    <w:rsid w:val="00580364"/>
    <w:rsid w:val="00593665"/>
    <w:rsid w:val="00596034"/>
    <w:rsid w:val="00596434"/>
    <w:rsid w:val="005A1758"/>
    <w:rsid w:val="005A3591"/>
    <w:rsid w:val="005A79E4"/>
    <w:rsid w:val="005C72EF"/>
    <w:rsid w:val="005D52D2"/>
    <w:rsid w:val="005E1AB3"/>
    <w:rsid w:val="005E709C"/>
    <w:rsid w:val="0060484B"/>
    <w:rsid w:val="00611E53"/>
    <w:rsid w:val="00617145"/>
    <w:rsid w:val="00627861"/>
    <w:rsid w:val="0063292B"/>
    <w:rsid w:val="00636BAF"/>
    <w:rsid w:val="00641EEB"/>
    <w:rsid w:val="006454FD"/>
    <w:rsid w:val="0064589A"/>
    <w:rsid w:val="00650EFD"/>
    <w:rsid w:val="006513B4"/>
    <w:rsid w:val="00651822"/>
    <w:rsid w:val="00652E7F"/>
    <w:rsid w:val="006727B0"/>
    <w:rsid w:val="006803D2"/>
    <w:rsid w:val="00680597"/>
    <w:rsid w:val="00691B26"/>
    <w:rsid w:val="00693A10"/>
    <w:rsid w:val="00694FB4"/>
    <w:rsid w:val="006A2A3C"/>
    <w:rsid w:val="006A31EF"/>
    <w:rsid w:val="006B0C11"/>
    <w:rsid w:val="006B2F0F"/>
    <w:rsid w:val="006B3786"/>
    <w:rsid w:val="006B5556"/>
    <w:rsid w:val="006B5A3D"/>
    <w:rsid w:val="006C26F6"/>
    <w:rsid w:val="006C3AA3"/>
    <w:rsid w:val="006F23AB"/>
    <w:rsid w:val="006F28FC"/>
    <w:rsid w:val="006F3116"/>
    <w:rsid w:val="00707018"/>
    <w:rsid w:val="0071642F"/>
    <w:rsid w:val="0072377F"/>
    <w:rsid w:val="0073137D"/>
    <w:rsid w:val="00731771"/>
    <w:rsid w:val="007407F6"/>
    <w:rsid w:val="0075689A"/>
    <w:rsid w:val="00761B77"/>
    <w:rsid w:val="00766143"/>
    <w:rsid w:val="00771268"/>
    <w:rsid w:val="007713C2"/>
    <w:rsid w:val="007848E3"/>
    <w:rsid w:val="00785343"/>
    <w:rsid w:val="00785532"/>
    <w:rsid w:val="00792E0E"/>
    <w:rsid w:val="007A5009"/>
    <w:rsid w:val="007B3F95"/>
    <w:rsid w:val="007D5BAB"/>
    <w:rsid w:val="007E0648"/>
    <w:rsid w:val="008001CA"/>
    <w:rsid w:val="00800A5A"/>
    <w:rsid w:val="0081158C"/>
    <w:rsid w:val="00814D7B"/>
    <w:rsid w:val="008259FB"/>
    <w:rsid w:val="00830C04"/>
    <w:rsid w:val="00847296"/>
    <w:rsid w:val="00851E95"/>
    <w:rsid w:val="00856ED8"/>
    <w:rsid w:val="00866B03"/>
    <w:rsid w:val="00877EA5"/>
    <w:rsid w:val="00880064"/>
    <w:rsid w:val="00882232"/>
    <w:rsid w:val="00897502"/>
    <w:rsid w:val="008B40B6"/>
    <w:rsid w:val="008C0C44"/>
    <w:rsid w:val="008E6D4F"/>
    <w:rsid w:val="008F099D"/>
    <w:rsid w:val="008F18D8"/>
    <w:rsid w:val="008F2FE5"/>
    <w:rsid w:val="008F63BC"/>
    <w:rsid w:val="008F7556"/>
    <w:rsid w:val="00907EDD"/>
    <w:rsid w:val="00914359"/>
    <w:rsid w:val="00932C41"/>
    <w:rsid w:val="009421E2"/>
    <w:rsid w:val="00950115"/>
    <w:rsid w:val="00950170"/>
    <w:rsid w:val="0095074F"/>
    <w:rsid w:val="009574C8"/>
    <w:rsid w:val="009638DE"/>
    <w:rsid w:val="0096541F"/>
    <w:rsid w:val="00965B83"/>
    <w:rsid w:val="0097396C"/>
    <w:rsid w:val="00983957"/>
    <w:rsid w:val="009935EF"/>
    <w:rsid w:val="00994089"/>
    <w:rsid w:val="009A1133"/>
    <w:rsid w:val="009A630C"/>
    <w:rsid w:val="009B53CD"/>
    <w:rsid w:val="009D1AED"/>
    <w:rsid w:val="009D3B82"/>
    <w:rsid w:val="009E4FBC"/>
    <w:rsid w:val="009F167D"/>
    <w:rsid w:val="009F248B"/>
    <w:rsid w:val="00A01EFE"/>
    <w:rsid w:val="00A223E2"/>
    <w:rsid w:val="00A23409"/>
    <w:rsid w:val="00A24D3F"/>
    <w:rsid w:val="00A268A1"/>
    <w:rsid w:val="00A27891"/>
    <w:rsid w:val="00A428CA"/>
    <w:rsid w:val="00A71D8B"/>
    <w:rsid w:val="00A8560A"/>
    <w:rsid w:val="00A931CE"/>
    <w:rsid w:val="00A96A26"/>
    <w:rsid w:val="00AA3349"/>
    <w:rsid w:val="00AA40A1"/>
    <w:rsid w:val="00AA4DDE"/>
    <w:rsid w:val="00AB08FD"/>
    <w:rsid w:val="00AD0067"/>
    <w:rsid w:val="00AD1EB2"/>
    <w:rsid w:val="00AD5BBB"/>
    <w:rsid w:val="00B03C3F"/>
    <w:rsid w:val="00B06575"/>
    <w:rsid w:val="00B07F4F"/>
    <w:rsid w:val="00B20488"/>
    <w:rsid w:val="00B34F01"/>
    <w:rsid w:val="00B356C6"/>
    <w:rsid w:val="00B43308"/>
    <w:rsid w:val="00B44E85"/>
    <w:rsid w:val="00B560D9"/>
    <w:rsid w:val="00B61F83"/>
    <w:rsid w:val="00B64DC6"/>
    <w:rsid w:val="00B664DA"/>
    <w:rsid w:val="00B7122A"/>
    <w:rsid w:val="00B72D50"/>
    <w:rsid w:val="00B82D04"/>
    <w:rsid w:val="00B92F8E"/>
    <w:rsid w:val="00BA793F"/>
    <w:rsid w:val="00BB1BD8"/>
    <w:rsid w:val="00BB32A4"/>
    <w:rsid w:val="00BC256E"/>
    <w:rsid w:val="00BC5239"/>
    <w:rsid w:val="00BC5948"/>
    <w:rsid w:val="00BC7F51"/>
    <w:rsid w:val="00BD2495"/>
    <w:rsid w:val="00BD627B"/>
    <w:rsid w:val="00BE147E"/>
    <w:rsid w:val="00C02BE5"/>
    <w:rsid w:val="00C13A3F"/>
    <w:rsid w:val="00C14E48"/>
    <w:rsid w:val="00C17134"/>
    <w:rsid w:val="00C2170B"/>
    <w:rsid w:val="00C2424A"/>
    <w:rsid w:val="00C25908"/>
    <w:rsid w:val="00C4054A"/>
    <w:rsid w:val="00C4137E"/>
    <w:rsid w:val="00C43F4E"/>
    <w:rsid w:val="00C620F2"/>
    <w:rsid w:val="00C74D1C"/>
    <w:rsid w:val="00C77BAC"/>
    <w:rsid w:val="00C80533"/>
    <w:rsid w:val="00C82BD1"/>
    <w:rsid w:val="00C83D3C"/>
    <w:rsid w:val="00C840BE"/>
    <w:rsid w:val="00C86EA6"/>
    <w:rsid w:val="00CA69BC"/>
    <w:rsid w:val="00CC2106"/>
    <w:rsid w:val="00CC6A23"/>
    <w:rsid w:val="00CD0E2B"/>
    <w:rsid w:val="00CD1088"/>
    <w:rsid w:val="00CE19FA"/>
    <w:rsid w:val="00CE5651"/>
    <w:rsid w:val="00CF0433"/>
    <w:rsid w:val="00CF6FE9"/>
    <w:rsid w:val="00D0161C"/>
    <w:rsid w:val="00D0393F"/>
    <w:rsid w:val="00D04398"/>
    <w:rsid w:val="00D052FF"/>
    <w:rsid w:val="00D11E8D"/>
    <w:rsid w:val="00D201AA"/>
    <w:rsid w:val="00D34D17"/>
    <w:rsid w:val="00D37371"/>
    <w:rsid w:val="00D40F7A"/>
    <w:rsid w:val="00D529BE"/>
    <w:rsid w:val="00D544E9"/>
    <w:rsid w:val="00D667D5"/>
    <w:rsid w:val="00D713D2"/>
    <w:rsid w:val="00D72AAA"/>
    <w:rsid w:val="00D74F7B"/>
    <w:rsid w:val="00D76847"/>
    <w:rsid w:val="00D831D6"/>
    <w:rsid w:val="00D85B90"/>
    <w:rsid w:val="00D905EC"/>
    <w:rsid w:val="00D94616"/>
    <w:rsid w:val="00DA1E0F"/>
    <w:rsid w:val="00DA3667"/>
    <w:rsid w:val="00DA6A52"/>
    <w:rsid w:val="00DB0816"/>
    <w:rsid w:val="00DB5865"/>
    <w:rsid w:val="00DC517D"/>
    <w:rsid w:val="00DD4D93"/>
    <w:rsid w:val="00DD5A15"/>
    <w:rsid w:val="00DE185B"/>
    <w:rsid w:val="00DE3937"/>
    <w:rsid w:val="00DF4BD8"/>
    <w:rsid w:val="00DF7121"/>
    <w:rsid w:val="00E06015"/>
    <w:rsid w:val="00E10A8A"/>
    <w:rsid w:val="00E13C80"/>
    <w:rsid w:val="00E1680D"/>
    <w:rsid w:val="00E216B4"/>
    <w:rsid w:val="00E22574"/>
    <w:rsid w:val="00E2749E"/>
    <w:rsid w:val="00E30619"/>
    <w:rsid w:val="00E44EA9"/>
    <w:rsid w:val="00E46A2F"/>
    <w:rsid w:val="00E46E0E"/>
    <w:rsid w:val="00E47F79"/>
    <w:rsid w:val="00E5239A"/>
    <w:rsid w:val="00E52B3A"/>
    <w:rsid w:val="00E6712C"/>
    <w:rsid w:val="00E800C2"/>
    <w:rsid w:val="00E85959"/>
    <w:rsid w:val="00E91C10"/>
    <w:rsid w:val="00EA440E"/>
    <w:rsid w:val="00EA6876"/>
    <w:rsid w:val="00EA6C27"/>
    <w:rsid w:val="00EB29B2"/>
    <w:rsid w:val="00EC14DC"/>
    <w:rsid w:val="00EC7E2F"/>
    <w:rsid w:val="00ED0188"/>
    <w:rsid w:val="00EE30F5"/>
    <w:rsid w:val="00EE6614"/>
    <w:rsid w:val="00F024E6"/>
    <w:rsid w:val="00F10849"/>
    <w:rsid w:val="00F23288"/>
    <w:rsid w:val="00F25CB6"/>
    <w:rsid w:val="00F25DAA"/>
    <w:rsid w:val="00F2684F"/>
    <w:rsid w:val="00F26B33"/>
    <w:rsid w:val="00F32CC8"/>
    <w:rsid w:val="00F35845"/>
    <w:rsid w:val="00F42D31"/>
    <w:rsid w:val="00F57DC8"/>
    <w:rsid w:val="00F6320B"/>
    <w:rsid w:val="00F6679F"/>
    <w:rsid w:val="00F77843"/>
    <w:rsid w:val="00F80B9A"/>
    <w:rsid w:val="00F84648"/>
    <w:rsid w:val="00F85349"/>
    <w:rsid w:val="00F941C3"/>
    <w:rsid w:val="00F956B6"/>
    <w:rsid w:val="00F96FEF"/>
    <w:rsid w:val="00FA34DA"/>
    <w:rsid w:val="00FA4CD3"/>
    <w:rsid w:val="00FB5317"/>
    <w:rsid w:val="00FB74FA"/>
    <w:rsid w:val="00FC4548"/>
    <w:rsid w:val="00FC5B49"/>
    <w:rsid w:val="00FD6988"/>
    <w:rsid w:val="00FD6B09"/>
    <w:rsid w:val="00FE0EAF"/>
    <w:rsid w:val="00FF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006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0"/>
    <w:link w:val="10"/>
    <w:qFormat/>
    <w:rsid w:val="00880064"/>
    <w:pPr>
      <w:keepNext/>
      <w:suppressAutoHyphens/>
      <w:spacing w:before="240" w:after="120"/>
      <w:outlineLvl w:val="0"/>
    </w:pPr>
    <w:rPr>
      <w:rFonts w:ascii="Arial" w:eastAsia="SimSun" w:hAnsi="Arial" w:cs="Mangal"/>
      <w:b/>
      <w:bCs/>
      <w:color w:val="auto"/>
      <w:kern w:val="1"/>
      <w:sz w:val="32"/>
      <w:szCs w:val="32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8975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975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975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975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80064"/>
    <w:rPr>
      <w:rFonts w:ascii="Arial" w:eastAsia="SimSun" w:hAnsi="Arial" w:cs="Mangal"/>
      <w:b/>
      <w:bCs/>
      <w:kern w:val="1"/>
      <w:sz w:val="32"/>
      <w:szCs w:val="32"/>
      <w:lang w:eastAsia="hi-IN" w:bidi="hi-IN"/>
    </w:rPr>
  </w:style>
  <w:style w:type="character" w:customStyle="1" w:styleId="21">
    <w:name w:val="Заголовок №2_"/>
    <w:basedOn w:val="a1"/>
    <w:link w:val="22"/>
    <w:rsid w:val="00880064"/>
    <w:rPr>
      <w:rFonts w:ascii="Microsoft Sans Serif" w:eastAsia="Microsoft Sans Serif" w:hAnsi="Microsoft Sans Serif" w:cs="Microsoft Sans Serif"/>
      <w:sz w:val="30"/>
      <w:szCs w:val="30"/>
      <w:shd w:val="clear" w:color="auto" w:fill="FFFFFF"/>
    </w:rPr>
  </w:style>
  <w:style w:type="character" w:customStyle="1" w:styleId="23">
    <w:name w:val="Основной текст (2)_"/>
    <w:basedOn w:val="a1"/>
    <w:link w:val="24"/>
    <w:rsid w:val="00880064"/>
    <w:rPr>
      <w:rFonts w:ascii="Sylfaen" w:eastAsia="Sylfaen" w:hAnsi="Sylfaen" w:cs="Sylfaen"/>
      <w:shd w:val="clear" w:color="auto" w:fill="FFFFFF"/>
    </w:rPr>
  </w:style>
  <w:style w:type="paragraph" w:customStyle="1" w:styleId="22">
    <w:name w:val="Заголовок №2"/>
    <w:basedOn w:val="a"/>
    <w:link w:val="21"/>
    <w:rsid w:val="00880064"/>
    <w:pPr>
      <w:shd w:val="clear" w:color="auto" w:fill="FFFFFF"/>
      <w:spacing w:before="660" w:after="240" w:line="0" w:lineRule="atLeast"/>
      <w:outlineLvl w:val="1"/>
    </w:pPr>
    <w:rPr>
      <w:rFonts w:ascii="Microsoft Sans Serif" w:eastAsia="Microsoft Sans Serif" w:hAnsi="Microsoft Sans Serif" w:cs="Microsoft Sans Serif"/>
      <w:color w:val="auto"/>
      <w:sz w:val="30"/>
      <w:szCs w:val="30"/>
      <w:lang w:eastAsia="en-US" w:bidi="ar-SA"/>
    </w:rPr>
  </w:style>
  <w:style w:type="paragraph" w:customStyle="1" w:styleId="24">
    <w:name w:val="Основной текст (2)"/>
    <w:basedOn w:val="a"/>
    <w:link w:val="23"/>
    <w:rsid w:val="00880064"/>
    <w:pPr>
      <w:shd w:val="clear" w:color="auto" w:fill="FFFFFF"/>
      <w:spacing w:before="240" w:line="250" w:lineRule="exact"/>
      <w:jc w:val="both"/>
    </w:pPr>
    <w:rPr>
      <w:rFonts w:ascii="Sylfaen" w:eastAsia="Sylfaen" w:hAnsi="Sylfaen" w:cs="Sylfaen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8800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0">
    <w:name w:val="Body Text"/>
    <w:basedOn w:val="a"/>
    <w:link w:val="a4"/>
    <w:uiPriority w:val="99"/>
    <w:unhideWhenUsed/>
    <w:rsid w:val="0088006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88006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11pt">
    <w:name w:val="Основной текст (2) + 11 pt;Полужирный;Курсив"/>
    <w:basedOn w:val="23"/>
    <w:rsid w:val="00BB1BD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5">
    <w:name w:val="Hyperlink"/>
    <w:basedOn w:val="a1"/>
    <w:rsid w:val="00BB1BD8"/>
    <w:rPr>
      <w:color w:val="0066CC"/>
      <w:u w:val="single"/>
    </w:rPr>
  </w:style>
  <w:style w:type="character" w:customStyle="1" w:styleId="a6">
    <w:name w:val="Сноска_"/>
    <w:basedOn w:val="a1"/>
    <w:link w:val="a7"/>
    <w:rsid w:val="00BB1BD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Заголовок №1_"/>
    <w:basedOn w:val="a1"/>
    <w:rsid w:val="00BB1BD8"/>
    <w:rPr>
      <w:rFonts w:ascii="Segoe UI" w:eastAsia="Segoe UI" w:hAnsi="Segoe UI" w:cs="Segoe U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_"/>
    <w:basedOn w:val="a1"/>
    <w:link w:val="12"/>
    <w:uiPriority w:val="99"/>
    <w:rsid w:val="00BB1B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0pt">
    <w:name w:val="Колонтитул + Полужирный;Не курсив;Интервал 0 pt"/>
    <w:basedOn w:val="a8"/>
    <w:rsid w:val="00BB1B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9">
    <w:name w:val="Основной текст_"/>
    <w:basedOn w:val="a1"/>
    <w:link w:val="25"/>
    <w:rsid w:val="00BB1BD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a">
    <w:name w:val="Основной текст + Полужирный"/>
    <w:basedOn w:val="a9"/>
    <w:uiPriority w:val="99"/>
    <w:rsid w:val="00BB1B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1"/>
    <w:link w:val="32"/>
    <w:rsid w:val="00BB1BD8"/>
    <w:rPr>
      <w:rFonts w:ascii="Segoe UI" w:eastAsia="Segoe UI" w:hAnsi="Segoe UI" w:cs="Segoe UI"/>
      <w:b/>
      <w:bCs/>
      <w:sz w:val="18"/>
      <w:szCs w:val="18"/>
      <w:shd w:val="clear" w:color="auto" w:fill="FFFFFF"/>
    </w:rPr>
  </w:style>
  <w:style w:type="character" w:customStyle="1" w:styleId="SegoeUI9pt">
    <w:name w:val="Основной текст + Segoe UI;9 pt;Полужирный"/>
    <w:basedOn w:val="a9"/>
    <w:rsid w:val="00BB1BD8"/>
    <w:rPr>
      <w:rFonts w:ascii="Segoe UI" w:eastAsia="Segoe UI" w:hAnsi="Segoe UI" w:cs="Segoe U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1"/>
    <w:rsid w:val="00BB1B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TimesNewRoman105pt">
    <w:name w:val="Основной текст (3) + Times New Roman;10;5 pt;Не полужирный"/>
    <w:basedOn w:val="31"/>
    <w:rsid w:val="00BB1B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basedOn w:val="a1"/>
    <w:link w:val="6"/>
    <w:rsid w:val="00BB1BD8"/>
    <w:rPr>
      <w:rFonts w:ascii="Palatino Linotype" w:eastAsia="Palatino Linotype" w:hAnsi="Palatino Linotype" w:cs="Palatino Linotype"/>
      <w:spacing w:val="-5"/>
      <w:sz w:val="15"/>
      <w:szCs w:val="15"/>
      <w:shd w:val="clear" w:color="auto" w:fill="FFFFFF"/>
    </w:rPr>
  </w:style>
  <w:style w:type="character" w:customStyle="1" w:styleId="7Exact">
    <w:name w:val="Основной текст (7) Exact"/>
    <w:basedOn w:val="a1"/>
    <w:link w:val="7"/>
    <w:rsid w:val="00BB1BD8"/>
    <w:rPr>
      <w:rFonts w:ascii="Bookman Old Style" w:eastAsia="Bookman Old Style" w:hAnsi="Bookman Old Style" w:cs="Bookman Old Style"/>
      <w:b/>
      <w:bCs/>
      <w:sz w:val="15"/>
      <w:szCs w:val="15"/>
      <w:shd w:val="clear" w:color="auto" w:fill="FFFFFF"/>
    </w:rPr>
  </w:style>
  <w:style w:type="character" w:customStyle="1" w:styleId="33">
    <w:name w:val="Заголовок №3_"/>
    <w:basedOn w:val="a1"/>
    <w:link w:val="34"/>
    <w:rsid w:val="00BB1BD8"/>
    <w:rPr>
      <w:rFonts w:ascii="Segoe UI" w:eastAsia="Segoe UI" w:hAnsi="Segoe UI" w:cs="Segoe UI"/>
      <w:shd w:val="clear" w:color="auto" w:fill="FFFFFF"/>
    </w:rPr>
  </w:style>
  <w:style w:type="character" w:customStyle="1" w:styleId="SegoeUI75pt">
    <w:name w:val="Основной текст + Segoe UI;7;5 pt;Полужирный"/>
    <w:basedOn w:val="a9"/>
    <w:rsid w:val="00BB1BD8"/>
    <w:rPr>
      <w:rFonts w:ascii="Segoe UI" w:eastAsia="Segoe UI" w:hAnsi="Segoe UI" w:cs="Segoe UI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basedOn w:val="a9"/>
    <w:uiPriority w:val="99"/>
    <w:rsid w:val="00BB1BD8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5pt">
    <w:name w:val="Основной текст + 9;5 pt;Курсив"/>
    <w:basedOn w:val="a9"/>
    <w:rsid w:val="00BB1BD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b">
    <w:name w:val="Колонтитул"/>
    <w:basedOn w:val="a8"/>
    <w:rsid w:val="00BB1B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1">
    <w:name w:val="Основной текст (5)_"/>
    <w:basedOn w:val="a1"/>
    <w:link w:val="52"/>
    <w:rsid w:val="00BB1BD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pt">
    <w:name w:val="Основной текст + 11 pt;Курсив"/>
    <w:basedOn w:val="a9"/>
    <w:rsid w:val="00BB1BD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1"/>
    <w:link w:val="80"/>
    <w:rsid w:val="00BB1BD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105pt">
    <w:name w:val="Основной текст (8) + 10;5 pt;Не курсив"/>
    <w:basedOn w:val="8"/>
    <w:rsid w:val="00BB1BD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9"/>
    <w:rsid w:val="00BB1BD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42">
    <w:name w:val="Основной текст (4) + Не полужирный"/>
    <w:basedOn w:val="41"/>
    <w:rsid w:val="00BB1B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05pt">
    <w:name w:val="Заголовок №3 + 10;5 pt"/>
    <w:basedOn w:val="33"/>
    <w:rsid w:val="00BB1BD8"/>
    <w:rPr>
      <w:rFonts w:ascii="Segoe UI" w:eastAsia="Segoe UI" w:hAnsi="Segoe UI" w:cs="Segoe UI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0pt">
    <w:name w:val="Колонтитул (2) + Интервал 0 pt"/>
    <w:basedOn w:val="a1"/>
    <w:rsid w:val="00BB1B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egoeUI105pt">
    <w:name w:val="Колонтитул + Segoe UI;10;5 pt;Не курсив"/>
    <w:basedOn w:val="a8"/>
    <w:rsid w:val="00BB1BD8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c">
    <w:name w:val="Колонтитул + Полужирный;Не курсив"/>
    <w:basedOn w:val="a8"/>
    <w:rsid w:val="00BB1B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Exact">
    <w:name w:val="Основной текст (9) Exact"/>
    <w:basedOn w:val="a1"/>
    <w:link w:val="9"/>
    <w:rsid w:val="00BB1BD8"/>
    <w:rPr>
      <w:rFonts w:ascii="Times New Roman" w:eastAsia="Times New Roman" w:hAnsi="Times New Roman" w:cs="Times New Roman"/>
      <w:b/>
      <w:bCs/>
      <w:spacing w:val="5"/>
      <w:sz w:val="19"/>
      <w:szCs w:val="19"/>
      <w:shd w:val="clear" w:color="auto" w:fill="FFFFFF"/>
    </w:rPr>
  </w:style>
  <w:style w:type="character" w:customStyle="1" w:styleId="11Exact">
    <w:name w:val="Основной текст (11) Exact"/>
    <w:basedOn w:val="a1"/>
    <w:link w:val="110"/>
    <w:rsid w:val="00BB1BD8"/>
    <w:rPr>
      <w:rFonts w:ascii="Times New Roman" w:eastAsia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character" w:customStyle="1" w:styleId="12Exact">
    <w:name w:val="Основной текст (12) Exact"/>
    <w:basedOn w:val="a1"/>
    <w:link w:val="120"/>
    <w:rsid w:val="00BB1BD8"/>
    <w:rPr>
      <w:rFonts w:ascii="Times New Roman" w:eastAsia="Times New Roman" w:hAnsi="Times New Roman" w:cs="Times New Roman"/>
      <w:b/>
      <w:bCs/>
      <w:spacing w:val="11"/>
      <w:sz w:val="18"/>
      <w:szCs w:val="18"/>
      <w:shd w:val="clear" w:color="auto" w:fill="FFFFFF"/>
    </w:rPr>
  </w:style>
  <w:style w:type="character" w:customStyle="1" w:styleId="3Exact">
    <w:name w:val="Основной текст (3) Exact"/>
    <w:basedOn w:val="a1"/>
    <w:rsid w:val="00BB1BD8"/>
    <w:rPr>
      <w:rFonts w:ascii="Segoe UI" w:eastAsia="Segoe UI" w:hAnsi="Segoe UI" w:cs="Segoe UI"/>
      <w:b/>
      <w:bCs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30ptExact">
    <w:name w:val="Основной текст (3) + Интервал 0 pt Exact"/>
    <w:basedOn w:val="31"/>
    <w:rsid w:val="00BB1BD8"/>
    <w:rPr>
      <w:rFonts w:ascii="Segoe UI" w:eastAsia="Segoe UI" w:hAnsi="Segoe UI" w:cs="Segoe UI"/>
      <w:b/>
      <w:bCs/>
      <w:color w:val="000000"/>
      <w:spacing w:val="3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1"/>
    <w:link w:val="100"/>
    <w:rsid w:val="00BB1BD8"/>
    <w:rPr>
      <w:rFonts w:ascii="Times New Roman" w:eastAsia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character" w:customStyle="1" w:styleId="100ptExact">
    <w:name w:val="Основной текст (10) + Интервал 0 pt Exact"/>
    <w:basedOn w:val="10Exact"/>
    <w:rsid w:val="00BB1BD8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basedOn w:val="a1"/>
    <w:link w:val="130"/>
    <w:rsid w:val="00BB1BD8"/>
    <w:rPr>
      <w:rFonts w:ascii="Times New Roman" w:eastAsia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character" w:customStyle="1" w:styleId="75pt">
    <w:name w:val="Основной текст + 7;5 pt"/>
    <w:basedOn w:val="a9"/>
    <w:rsid w:val="00BB1BD8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9pt1pt">
    <w:name w:val="Основной текст + 9 pt;Интервал 1 pt"/>
    <w:basedOn w:val="a9"/>
    <w:rsid w:val="00BB1BD8"/>
    <w:rPr>
      <w:rFonts w:ascii="Times New Roman" w:eastAsia="Times New Roman" w:hAnsi="Times New Roman" w:cs="Times New Roman"/>
      <w:color w:val="000000"/>
      <w:spacing w:val="2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0pt">
    <w:name w:val="Основной текст + 10 pt"/>
    <w:basedOn w:val="a9"/>
    <w:rsid w:val="00BB1BD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6">
    <w:name w:val="Подпись к таблице (2)_"/>
    <w:basedOn w:val="a1"/>
    <w:link w:val="27"/>
    <w:rsid w:val="00BB1BD8"/>
    <w:rPr>
      <w:rFonts w:ascii="Segoe UI" w:eastAsia="Segoe UI" w:hAnsi="Segoe UI" w:cs="Segoe UI"/>
      <w:shd w:val="clear" w:color="auto" w:fill="FFFFFF"/>
      <w:lang w:val="en-US" w:bidi="en-US"/>
    </w:rPr>
  </w:style>
  <w:style w:type="character" w:customStyle="1" w:styleId="ad">
    <w:name w:val="Подпись к таблице_"/>
    <w:basedOn w:val="a1"/>
    <w:link w:val="ae"/>
    <w:rsid w:val="00BB1BD8"/>
    <w:rPr>
      <w:rFonts w:ascii="Segoe UI" w:eastAsia="Segoe UI" w:hAnsi="Segoe UI" w:cs="Segoe UI"/>
      <w:b/>
      <w:bCs/>
      <w:sz w:val="18"/>
      <w:szCs w:val="18"/>
      <w:shd w:val="clear" w:color="auto" w:fill="FFFFFF"/>
    </w:rPr>
  </w:style>
  <w:style w:type="character" w:customStyle="1" w:styleId="35">
    <w:name w:val="Подпись к таблице (3)_"/>
    <w:basedOn w:val="a1"/>
    <w:link w:val="36"/>
    <w:rsid w:val="00BB1BD8"/>
    <w:rPr>
      <w:rFonts w:ascii="Segoe UI" w:eastAsia="Segoe UI" w:hAnsi="Segoe UI" w:cs="Segoe UI"/>
      <w:b/>
      <w:bCs/>
      <w:sz w:val="15"/>
      <w:szCs w:val="15"/>
      <w:shd w:val="clear" w:color="auto" w:fill="FFFFFF"/>
    </w:rPr>
  </w:style>
  <w:style w:type="character" w:customStyle="1" w:styleId="43">
    <w:name w:val="Подпись к таблице (4)_"/>
    <w:basedOn w:val="a1"/>
    <w:link w:val="44"/>
    <w:rsid w:val="00BB1BD8"/>
    <w:rPr>
      <w:rFonts w:ascii="Times New Roman" w:eastAsia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character" w:customStyle="1" w:styleId="45">
    <w:name w:val="Основной текст (4)"/>
    <w:basedOn w:val="41"/>
    <w:rsid w:val="00BB1B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">
    <w:name w:val="Заголовок №1"/>
    <w:basedOn w:val="11"/>
    <w:rsid w:val="00BB1BD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5pt0pt">
    <w:name w:val="Основной текст + 7;5 pt;Интервал 0 pt"/>
    <w:basedOn w:val="a9"/>
    <w:rsid w:val="00BB1BD8"/>
    <w:rPr>
      <w:rFonts w:ascii="Times New Roman" w:eastAsia="Times New Roman" w:hAnsi="Times New Roman" w:cs="Times New Roman"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Consolas8pt">
    <w:name w:val="Основной текст + Consolas;8 pt;Полужирный"/>
    <w:basedOn w:val="a9"/>
    <w:rsid w:val="00BB1BD8"/>
    <w:rPr>
      <w:rFonts w:ascii="Consolas" w:eastAsia="Consolas" w:hAnsi="Consolas" w:cs="Consolas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7">
    <w:name w:val="Оглавление 3 Знак"/>
    <w:basedOn w:val="a1"/>
    <w:link w:val="38"/>
    <w:rsid w:val="00BB1BD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7">
    <w:name w:val="Сноска"/>
    <w:basedOn w:val="a"/>
    <w:link w:val="a6"/>
    <w:rsid w:val="00BB1BD8"/>
    <w:pPr>
      <w:shd w:val="clear" w:color="auto" w:fill="FFFFFF"/>
      <w:spacing w:line="211" w:lineRule="exact"/>
      <w:ind w:firstLine="4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25">
    <w:name w:val="Основной текст2"/>
    <w:basedOn w:val="a"/>
    <w:link w:val="a9"/>
    <w:rsid w:val="00BB1BD8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32">
    <w:name w:val="Основной текст (3)"/>
    <w:basedOn w:val="a"/>
    <w:link w:val="31"/>
    <w:rsid w:val="00BB1BD8"/>
    <w:pPr>
      <w:shd w:val="clear" w:color="auto" w:fill="FFFFFF"/>
      <w:spacing w:after="60" w:line="0" w:lineRule="atLeast"/>
      <w:ind w:firstLine="400"/>
      <w:jc w:val="both"/>
    </w:pPr>
    <w:rPr>
      <w:rFonts w:ascii="Segoe UI" w:eastAsia="Segoe UI" w:hAnsi="Segoe UI" w:cs="Segoe UI"/>
      <w:b/>
      <w:bCs/>
      <w:color w:val="auto"/>
      <w:sz w:val="18"/>
      <w:szCs w:val="18"/>
      <w:lang w:eastAsia="en-US" w:bidi="ar-SA"/>
    </w:rPr>
  </w:style>
  <w:style w:type="paragraph" w:customStyle="1" w:styleId="6">
    <w:name w:val="Основной текст (6)"/>
    <w:basedOn w:val="a"/>
    <w:link w:val="6Exact"/>
    <w:rsid w:val="00BB1BD8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color w:val="auto"/>
      <w:spacing w:val="-5"/>
      <w:sz w:val="15"/>
      <w:szCs w:val="15"/>
      <w:lang w:eastAsia="en-US" w:bidi="ar-SA"/>
    </w:rPr>
  </w:style>
  <w:style w:type="paragraph" w:customStyle="1" w:styleId="7">
    <w:name w:val="Основной текст (7)"/>
    <w:basedOn w:val="a"/>
    <w:link w:val="7Exact"/>
    <w:rsid w:val="00BB1BD8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color w:val="auto"/>
      <w:sz w:val="15"/>
      <w:szCs w:val="15"/>
      <w:lang w:eastAsia="en-US" w:bidi="ar-SA"/>
    </w:rPr>
  </w:style>
  <w:style w:type="paragraph" w:customStyle="1" w:styleId="34">
    <w:name w:val="Заголовок №3"/>
    <w:basedOn w:val="a"/>
    <w:link w:val="33"/>
    <w:rsid w:val="00BB1BD8"/>
    <w:pPr>
      <w:shd w:val="clear" w:color="auto" w:fill="FFFFFF"/>
      <w:spacing w:after="300" w:line="0" w:lineRule="atLeast"/>
      <w:outlineLvl w:val="2"/>
    </w:pPr>
    <w:rPr>
      <w:rFonts w:ascii="Segoe UI" w:eastAsia="Segoe UI" w:hAnsi="Segoe UI" w:cs="Segoe UI"/>
      <w:color w:val="auto"/>
      <w:sz w:val="22"/>
      <w:szCs w:val="22"/>
      <w:lang w:eastAsia="en-US" w:bidi="ar-SA"/>
    </w:rPr>
  </w:style>
  <w:style w:type="paragraph" w:customStyle="1" w:styleId="52">
    <w:name w:val="Основной текст (5)"/>
    <w:basedOn w:val="a"/>
    <w:link w:val="51"/>
    <w:rsid w:val="00BB1BD8"/>
    <w:pPr>
      <w:shd w:val="clear" w:color="auto" w:fill="FFFFFF"/>
      <w:spacing w:before="180" w:line="211" w:lineRule="exact"/>
      <w:ind w:firstLine="42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80">
    <w:name w:val="Основной текст (8)"/>
    <w:basedOn w:val="a"/>
    <w:link w:val="8"/>
    <w:rsid w:val="00BB1BD8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9">
    <w:name w:val="Основной текст (9)"/>
    <w:basedOn w:val="a"/>
    <w:link w:val="9Exact"/>
    <w:rsid w:val="00BB1B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5"/>
      <w:sz w:val="19"/>
      <w:szCs w:val="19"/>
      <w:lang w:eastAsia="en-US" w:bidi="ar-SA"/>
    </w:rPr>
  </w:style>
  <w:style w:type="paragraph" w:customStyle="1" w:styleId="110">
    <w:name w:val="Основной текст (11)"/>
    <w:basedOn w:val="a"/>
    <w:link w:val="11Exact"/>
    <w:rsid w:val="00BB1B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3"/>
      <w:sz w:val="19"/>
      <w:szCs w:val="19"/>
      <w:lang w:eastAsia="en-US" w:bidi="ar-SA"/>
    </w:rPr>
  </w:style>
  <w:style w:type="paragraph" w:customStyle="1" w:styleId="120">
    <w:name w:val="Основной текст (12)"/>
    <w:basedOn w:val="a"/>
    <w:link w:val="12Exact"/>
    <w:rsid w:val="00BB1B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11"/>
      <w:sz w:val="18"/>
      <w:szCs w:val="18"/>
      <w:lang w:eastAsia="en-US" w:bidi="ar-SA"/>
    </w:rPr>
  </w:style>
  <w:style w:type="paragraph" w:customStyle="1" w:styleId="100">
    <w:name w:val="Основной текст (10)"/>
    <w:basedOn w:val="a"/>
    <w:link w:val="10Exact"/>
    <w:rsid w:val="00BB1B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3"/>
      <w:sz w:val="19"/>
      <w:szCs w:val="19"/>
      <w:lang w:eastAsia="en-US" w:bidi="ar-SA"/>
    </w:rPr>
  </w:style>
  <w:style w:type="paragraph" w:customStyle="1" w:styleId="130">
    <w:name w:val="Основной текст (13)"/>
    <w:basedOn w:val="a"/>
    <w:link w:val="13Exact"/>
    <w:rsid w:val="00BB1B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3"/>
      <w:sz w:val="19"/>
      <w:szCs w:val="19"/>
      <w:lang w:eastAsia="en-US" w:bidi="ar-SA"/>
    </w:rPr>
  </w:style>
  <w:style w:type="paragraph" w:customStyle="1" w:styleId="27">
    <w:name w:val="Подпись к таблице (2)"/>
    <w:basedOn w:val="a"/>
    <w:link w:val="26"/>
    <w:rsid w:val="00BB1BD8"/>
    <w:pPr>
      <w:shd w:val="clear" w:color="auto" w:fill="FFFFFF"/>
      <w:spacing w:line="0" w:lineRule="atLeast"/>
    </w:pPr>
    <w:rPr>
      <w:rFonts w:ascii="Segoe UI" w:eastAsia="Segoe UI" w:hAnsi="Segoe UI" w:cs="Segoe UI"/>
      <w:color w:val="auto"/>
      <w:sz w:val="22"/>
      <w:szCs w:val="22"/>
      <w:lang w:val="en-US" w:eastAsia="en-US" w:bidi="en-US"/>
    </w:rPr>
  </w:style>
  <w:style w:type="paragraph" w:customStyle="1" w:styleId="ae">
    <w:name w:val="Подпись к таблице"/>
    <w:basedOn w:val="a"/>
    <w:link w:val="ad"/>
    <w:rsid w:val="00BB1BD8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color w:val="auto"/>
      <w:sz w:val="18"/>
      <w:szCs w:val="18"/>
      <w:lang w:eastAsia="en-US" w:bidi="ar-SA"/>
    </w:rPr>
  </w:style>
  <w:style w:type="paragraph" w:customStyle="1" w:styleId="36">
    <w:name w:val="Подпись к таблице (3)"/>
    <w:basedOn w:val="a"/>
    <w:link w:val="35"/>
    <w:rsid w:val="00BB1BD8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color w:val="auto"/>
      <w:sz w:val="15"/>
      <w:szCs w:val="15"/>
      <w:lang w:eastAsia="en-US" w:bidi="ar-SA"/>
    </w:rPr>
  </w:style>
  <w:style w:type="paragraph" w:customStyle="1" w:styleId="44">
    <w:name w:val="Подпись к таблице (4)"/>
    <w:basedOn w:val="a"/>
    <w:link w:val="43"/>
    <w:rsid w:val="00BB1B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10"/>
      <w:sz w:val="19"/>
      <w:szCs w:val="19"/>
      <w:lang w:eastAsia="en-US" w:bidi="ar-SA"/>
    </w:rPr>
  </w:style>
  <w:style w:type="paragraph" w:styleId="38">
    <w:name w:val="toc 3"/>
    <w:basedOn w:val="a"/>
    <w:link w:val="37"/>
    <w:autoRedefine/>
    <w:rsid w:val="00BB1BD8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styleId="af">
    <w:name w:val="header"/>
    <w:basedOn w:val="a"/>
    <w:link w:val="af0"/>
    <w:uiPriority w:val="99"/>
    <w:unhideWhenUsed/>
    <w:rsid w:val="00BB1BD8"/>
    <w:pPr>
      <w:tabs>
        <w:tab w:val="center" w:pos="4677"/>
        <w:tab w:val="right" w:pos="9355"/>
      </w:tabs>
    </w:pPr>
    <w:rPr>
      <w:rFonts w:ascii="Courier New" w:eastAsia="Courier New" w:hAnsi="Courier New" w:cs="Courier New"/>
    </w:rPr>
  </w:style>
  <w:style w:type="character" w:customStyle="1" w:styleId="af0">
    <w:name w:val="Верхний колонтитул Знак"/>
    <w:basedOn w:val="a1"/>
    <w:link w:val="af"/>
    <w:uiPriority w:val="99"/>
    <w:rsid w:val="00BB1BD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1">
    <w:name w:val="footer"/>
    <w:basedOn w:val="a"/>
    <w:link w:val="af2"/>
    <w:uiPriority w:val="99"/>
    <w:unhideWhenUsed/>
    <w:rsid w:val="00BB1BD8"/>
    <w:pPr>
      <w:tabs>
        <w:tab w:val="center" w:pos="4677"/>
        <w:tab w:val="right" w:pos="9355"/>
      </w:tabs>
    </w:pPr>
    <w:rPr>
      <w:rFonts w:ascii="Courier New" w:eastAsia="Courier New" w:hAnsi="Courier New" w:cs="Courier New"/>
    </w:rPr>
  </w:style>
  <w:style w:type="character" w:customStyle="1" w:styleId="af2">
    <w:name w:val="Нижний колонтитул Знак"/>
    <w:basedOn w:val="a1"/>
    <w:link w:val="af1"/>
    <w:uiPriority w:val="99"/>
    <w:rsid w:val="00BB1BD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f3">
    <w:name w:val="Table Grid"/>
    <w:basedOn w:val="a2"/>
    <w:uiPriority w:val="59"/>
    <w:rsid w:val="00BB1BD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сновной текст + Курсив"/>
    <w:basedOn w:val="a1"/>
    <w:uiPriority w:val="99"/>
    <w:rsid w:val="00897502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20">
    <w:name w:val="Заголовок 2 Знак"/>
    <w:basedOn w:val="a1"/>
    <w:link w:val="2"/>
    <w:uiPriority w:val="9"/>
    <w:rsid w:val="008975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af5">
    <w:name w:val="Subtitle"/>
    <w:basedOn w:val="a"/>
    <w:next w:val="a"/>
    <w:link w:val="af6"/>
    <w:uiPriority w:val="11"/>
    <w:qFormat/>
    <w:rsid w:val="008975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6">
    <w:name w:val="Подзаголовок Знак"/>
    <w:basedOn w:val="a1"/>
    <w:link w:val="af5"/>
    <w:uiPriority w:val="11"/>
    <w:rsid w:val="008975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 w:bidi="ru-RU"/>
    </w:rPr>
  </w:style>
  <w:style w:type="character" w:customStyle="1" w:styleId="30">
    <w:name w:val="Заголовок 3 Знак"/>
    <w:basedOn w:val="a1"/>
    <w:link w:val="3"/>
    <w:uiPriority w:val="9"/>
    <w:rsid w:val="008975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character" w:customStyle="1" w:styleId="40">
    <w:name w:val="Заголовок 4 Знак"/>
    <w:basedOn w:val="a1"/>
    <w:link w:val="4"/>
    <w:uiPriority w:val="9"/>
    <w:rsid w:val="0089750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  <w:style w:type="character" w:customStyle="1" w:styleId="50">
    <w:name w:val="Заголовок 5 Знак"/>
    <w:basedOn w:val="a1"/>
    <w:link w:val="5"/>
    <w:uiPriority w:val="9"/>
    <w:rsid w:val="008975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character" w:styleId="af7">
    <w:name w:val="Book Title"/>
    <w:basedOn w:val="a1"/>
    <w:uiPriority w:val="33"/>
    <w:qFormat/>
    <w:rsid w:val="00897502"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rsid w:val="00897502"/>
    <w:pPr>
      <w:ind w:left="720"/>
      <w:contextualSpacing/>
    </w:pPr>
  </w:style>
  <w:style w:type="paragraph" w:styleId="af9">
    <w:name w:val="No Spacing"/>
    <w:uiPriority w:val="1"/>
    <w:qFormat/>
    <w:rsid w:val="0089750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fa">
    <w:name w:val="Subtle Emphasis"/>
    <w:basedOn w:val="a1"/>
    <w:uiPriority w:val="19"/>
    <w:qFormat/>
    <w:rsid w:val="00897502"/>
    <w:rPr>
      <w:i/>
      <w:iCs/>
      <w:color w:val="808080" w:themeColor="text1" w:themeTint="7F"/>
    </w:rPr>
  </w:style>
  <w:style w:type="character" w:styleId="afb">
    <w:name w:val="Emphasis"/>
    <w:basedOn w:val="a1"/>
    <w:uiPriority w:val="20"/>
    <w:qFormat/>
    <w:rsid w:val="00DE185B"/>
    <w:rPr>
      <w:i/>
      <w:iCs/>
    </w:rPr>
  </w:style>
  <w:style w:type="character" w:customStyle="1" w:styleId="Candara">
    <w:name w:val="Основной текст + Candara"/>
    <w:aliases w:val="13 pt,Масштаб 80%"/>
    <w:basedOn w:val="a1"/>
    <w:uiPriority w:val="99"/>
    <w:rsid w:val="00B06575"/>
    <w:rPr>
      <w:rFonts w:ascii="Candara" w:hAnsi="Candara" w:cs="Candara"/>
      <w:w w:val="80"/>
      <w:sz w:val="26"/>
      <w:szCs w:val="26"/>
      <w:u w:val="none"/>
    </w:rPr>
  </w:style>
  <w:style w:type="character" w:customStyle="1" w:styleId="90">
    <w:name w:val="Колонтитул + 9"/>
    <w:aliases w:val="5 pt,Полужирный,Не курсив,Интервал 1 pt"/>
    <w:basedOn w:val="a8"/>
    <w:uiPriority w:val="99"/>
    <w:rsid w:val="00A223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70">
    <w:name w:val="Основной текст (7)_"/>
    <w:basedOn w:val="a1"/>
    <w:link w:val="71"/>
    <w:uiPriority w:val="99"/>
    <w:rsid w:val="00A223E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3">
    <w:name w:val="Заголовок №5_"/>
    <w:basedOn w:val="a1"/>
    <w:link w:val="510"/>
    <w:uiPriority w:val="99"/>
    <w:rsid w:val="00A223E2"/>
    <w:rPr>
      <w:rFonts w:ascii="Tahoma" w:hAnsi="Tahoma" w:cs="Tahoma"/>
      <w:b/>
      <w:bCs/>
      <w:sz w:val="21"/>
      <w:szCs w:val="21"/>
      <w:shd w:val="clear" w:color="auto" w:fill="FFFFFF"/>
    </w:rPr>
  </w:style>
  <w:style w:type="character" w:customStyle="1" w:styleId="54">
    <w:name w:val="Заголовок №5"/>
    <w:basedOn w:val="53"/>
    <w:uiPriority w:val="99"/>
    <w:rsid w:val="00A223E2"/>
    <w:rPr>
      <w:rFonts w:ascii="Tahoma" w:hAnsi="Tahoma" w:cs="Tahoma"/>
      <w:b/>
      <w:bCs/>
      <w:sz w:val="21"/>
      <w:szCs w:val="21"/>
      <w:shd w:val="clear" w:color="auto" w:fill="FFFFFF"/>
    </w:rPr>
  </w:style>
  <w:style w:type="character" w:customStyle="1" w:styleId="91">
    <w:name w:val="Колонтитул + 91"/>
    <w:aliases w:val="5 pt4,Полужирный7,Не курсив1"/>
    <w:basedOn w:val="a8"/>
    <w:uiPriority w:val="99"/>
    <w:rsid w:val="00A223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12">
    <w:name w:val="Колонтитул1"/>
    <w:basedOn w:val="a"/>
    <w:link w:val="a8"/>
    <w:uiPriority w:val="99"/>
    <w:rsid w:val="00A223E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 w:bidi="ar-SA"/>
    </w:rPr>
  </w:style>
  <w:style w:type="paragraph" w:customStyle="1" w:styleId="71">
    <w:name w:val="Основной текст (7)1"/>
    <w:basedOn w:val="a"/>
    <w:link w:val="70"/>
    <w:uiPriority w:val="99"/>
    <w:rsid w:val="00A223E2"/>
    <w:pPr>
      <w:shd w:val="clear" w:color="auto" w:fill="FFFFFF"/>
      <w:spacing w:line="202" w:lineRule="exact"/>
      <w:ind w:hanging="240"/>
      <w:jc w:val="both"/>
    </w:pPr>
    <w:rPr>
      <w:rFonts w:ascii="Times New Roman" w:eastAsiaTheme="minorHAnsi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510">
    <w:name w:val="Заголовок №51"/>
    <w:basedOn w:val="a"/>
    <w:link w:val="53"/>
    <w:uiPriority w:val="99"/>
    <w:rsid w:val="00A223E2"/>
    <w:pPr>
      <w:shd w:val="clear" w:color="auto" w:fill="FFFFFF"/>
      <w:spacing w:before="120" w:after="120" w:line="240" w:lineRule="atLeast"/>
      <w:jc w:val="both"/>
      <w:outlineLvl w:val="4"/>
    </w:pPr>
    <w:rPr>
      <w:rFonts w:ascii="Tahoma" w:eastAsiaTheme="minorHAnsi" w:hAnsi="Tahoma" w:cs="Tahoma"/>
      <w:b/>
      <w:bCs/>
      <w:color w:val="auto"/>
      <w:sz w:val="21"/>
      <w:szCs w:val="21"/>
      <w:lang w:eastAsia="en-US" w:bidi="ar-SA"/>
    </w:rPr>
  </w:style>
  <w:style w:type="character" w:customStyle="1" w:styleId="9pt5">
    <w:name w:val="Основной текст + 9 pt5"/>
    <w:aliases w:val="Курсив"/>
    <w:basedOn w:val="a1"/>
    <w:uiPriority w:val="99"/>
    <w:rsid w:val="00B64DC6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Tahoma3">
    <w:name w:val="Основной текст + Tahoma3"/>
    <w:aliases w:val="Полужирный5"/>
    <w:basedOn w:val="a1"/>
    <w:uiPriority w:val="99"/>
    <w:rsid w:val="00CF6FE9"/>
    <w:rPr>
      <w:rFonts w:ascii="Tahoma" w:hAnsi="Tahoma" w:cs="Tahoma"/>
      <w:b/>
      <w:bCs/>
      <w:sz w:val="21"/>
      <w:szCs w:val="21"/>
      <w:u w:val="none"/>
    </w:rPr>
  </w:style>
  <w:style w:type="character" w:customStyle="1" w:styleId="9pt4">
    <w:name w:val="Основной текст + 9 pt4"/>
    <w:basedOn w:val="a1"/>
    <w:uiPriority w:val="99"/>
    <w:rsid w:val="005A79E4"/>
    <w:rPr>
      <w:rFonts w:ascii="Times New Roman" w:hAnsi="Times New Roman" w:cs="Times New Roman"/>
      <w:sz w:val="18"/>
      <w:szCs w:val="18"/>
      <w:u w:val="none"/>
    </w:rPr>
  </w:style>
  <w:style w:type="character" w:customStyle="1" w:styleId="Tahoma1">
    <w:name w:val="Основной текст + Tahoma1"/>
    <w:aliases w:val="Полужирный1"/>
    <w:basedOn w:val="a1"/>
    <w:uiPriority w:val="99"/>
    <w:rsid w:val="00144A1D"/>
    <w:rPr>
      <w:rFonts w:ascii="Tahoma" w:hAnsi="Tahoma" w:cs="Tahoma"/>
      <w:b/>
      <w:bCs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006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0"/>
    <w:link w:val="10"/>
    <w:qFormat/>
    <w:rsid w:val="00880064"/>
    <w:pPr>
      <w:keepNext/>
      <w:suppressAutoHyphens/>
      <w:spacing w:before="240" w:after="120"/>
      <w:outlineLvl w:val="0"/>
    </w:pPr>
    <w:rPr>
      <w:rFonts w:ascii="Arial" w:eastAsia="SimSun" w:hAnsi="Arial" w:cs="Mangal"/>
      <w:b/>
      <w:bCs/>
      <w:color w:val="auto"/>
      <w:kern w:val="1"/>
      <w:sz w:val="32"/>
      <w:szCs w:val="32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8975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975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975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975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80064"/>
    <w:rPr>
      <w:rFonts w:ascii="Arial" w:eastAsia="SimSun" w:hAnsi="Arial" w:cs="Mangal"/>
      <w:b/>
      <w:bCs/>
      <w:kern w:val="1"/>
      <w:sz w:val="32"/>
      <w:szCs w:val="32"/>
      <w:lang w:eastAsia="hi-IN" w:bidi="hi-IN"/>
    </w:rPr>
  </w:style>
  <w:style w:type="character" w:customStyle="1" w:styleId="21">
    <w:name w:val="Заголовок №2_"/>
    <w:basedOn w:val="a1"/>
    <w:link w:val="22"/>
    <w:rsid w:val="00880064"/>
    <w:rPr>
      <w:rFonts w:ascii="Microsoft Sans Serif" w:eastAsia="Microsoft Sans Serif" w:hAnsi="Microsoft Sans Serif" w:cs="Microsoft Sans Serif"/>
      <w:sz w:val="30"/>
      <w:szCs w:val="30"/>
      <w:shd w:val="clear" w:color="auto" w:fill="FFFFFF"/>
    </w:rPr>
  </w:style>
  <w:style w:type="character" w:customStyle="1" w:styleId="23">
    <w:name w:val="Основной текст (2)_"/>
    <w:basedOn w:val="a1"/>
    <w:link w:val="24"/>
    <w:rsid w:val="00880064"/>
    <w:rPr>
      <w:rFonts w:ascii="Sylfaen" w:eastAsia="Sylfaen" w:hAnsi="Sylfaen" w:cs="Sylfaen"/>
      <w:shd w:val="clear" w:color="auto" w:fill="FFFFFF"/>
    </w:rPr>
  </w:style>
  <w:style w:type="paragraph" w:customStyle="1" w:styleId="22">
    <w:name w:val="Заголовок №2"/>
    <w:basedOn w:val="a"/>
    <w:link w:val="21"/>
    <w:rsid w:val="00880064"/>
    <w:pPr>
      <w:shd w:val="clear" w:color="auto" w:fill="FFFFFF"/>
      <w:spacing w:before="660" w:after="240" w:line="0" w:lineRule="atLeast"/>
      <w:outlineLvl w:val="1"/>
    </w:pPr>
    <w:rPr>
      <w:rFonts w:ascii="Microsoft Sans Serif" w:eastAsia="Microsoft Sans Serif" w:hAnsi="Microsoft Sans Serif" w:cs="Microsoft Sans Serif"/>
      <w:color w:val="auto"/>
      <w:sz w:val="30"/>
      <w:szCs w:val="30"/>
      <w:lang w:eastAsia="en-US" w:bidi="ar-SA"/>
    </w:rPr>
  </w:style>
  <w:style w:type="paragraph" w:customStyle="1" w:styleId="24">
    <w:name w:val="Основной текст (2)"/>
    <w:basedOn w:val="a"/>
    <w:link w:val="23"/>
    <w:rsid w:val="00880064"/>
    <w:pPr>
      <w:shd w:val="clear" w:color="auto" w:fill="FFFFFF"/>
      <w:spacing w:before="240" w:line="250" w:lineRule="exact"/>
      <w:jc w:val="both"/>
    </w:pPr>
    <w:rPr>
      <w:rFonts w:ascii="Sylfaen" w:eastAsia="Sylfaen" w:hAnsi="Sylfaen" w:cs="Sylfaen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8800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0">
    <w:name w:val="Body Text"/>
    <w:basedOn w:val="a"/>
    <w:link w:val="a4"/>
    <w:uiPriority w:val="99"/>
    <w:unhideWhenUsed/>
    <w:rsid w:val="0088006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88006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11pt">
    <w:name w:val="Основной текст (2) + 11 pt;Полужирный;Курсив"/>
    <w:basedOn w:val="23"/>
    <w:rsid w:val="00BB1BD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5">
    <w:name w:val="Hyperlink"/>
    <w:basedOn w:val="a1"/>
    <w:rsid w:val="00BB1BD8"/>
    <w:rPr>
      <w:color w:val="0066CC"/>
      <w:u w:val="single"/>
    </w:rPr>
  </w:style>
  <w:style w:type="character" w:customStyle="1" w:styleId="a6">
    <w:name w:val="Сноска_"/>
    <w:basedOn w:val="a1"/>
    <w:link w:val="a7"/>
    <w:rsid w:val="00BB1BD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Заголовок №1_"/>
    <w:basedOn w:val="a1"/>
    <w:rsid w:val="00BB1BD8"/>
    <w:rPr>
      <w:rFonts w:ascii="Segoe UI" w:eastAsia="Segoe UI" w:hAnsi="Segoe UI" w:cs="Segoe U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_"/>
    <w:basedOn w:val="a1"/>
    <w:link w:val="12"/>
    <w:uiPriority w:val="99"/>
    <w:rsid w:val="00BB1B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0pt">
    <w:name w:val="Колонтитул + Полужирный;Не курсив;Интервал 0 pt"/>
    <w:basedOn w:val="a8"/>
    <w:rsid w:val="00BB1B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9">
    <w:name w:val="Основной текст_"/>
    <w:basedOn w:val="a1"/>
    <w:link w:val="25"/>
    <w:rsid w:val="00BB1BD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a">
    <w:name w:val="Основной текст + Полужирный"/>
    <w:basedOn w:val="a9"/>
    <w:uiPriority w:val="99"/>
    <w:rsid w:val="00BB1B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1"/>
    <w:link w:val="32"/>
    <w:rsid w:val="00BB1BD8"/>
    <w:rPr>
      <w:rFonts w:ascii="Segoe UI" w:eastAsia="Segoe UI" w:hAnsi="Segoe UI" w:cs="Segoe UI"/>
      <w:b/>
      <w:bCs/>
      <w:sz w:val="18"/>
      <w:szCs w:val="18"/>
      <w:shd w:val="clear" w:color="auto" w:fill="FFFFFF"/>
    </w:rPr>
  </w:style>
  <w:style w:type="character" w:customStyle="1" w:styleId="SegoeUI9pt">
    <w:name w:val="Основной текст + Segoe UI;9 pt;Полужирный"/>
    <w:basedOn w:val="a9"/>
    <w:rsid w:val="00BB1BD8"/>
    <w:rPr>
      <w:rFonts w:ascii="Segoe UI" w:eastAsia="Segoe UI" w:hAnsi="Segoe UI" w:cs="Segoe U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1"/>
    <w:rsid w:val="00BB1B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TimesNewRoman105pt">
    <w:name w:val="Основной текст (3) + Times New Roman;10;5 pt;Не полужирный"/>
    <w:basedOn w:val="31"/>
    <w:rsid w:val="00BB1B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basedOn w:val="a1"/>
    <w:link w:val="6"/>
    <w:rsid w:val="00BB1BD8"/>
    <w:rPr>
      <w:rFonts w:ascii="Palatino Linotype" w:eastAsia="Palatino Linotype" w:hAnsi="Palatino Linotype" w:cs="Palatino Linotype"/>
      <w:spacing w:val="-5"/>
      <w:sz w:val="15"/>
      <w:szCs w:val="15"/>
      <w:shd w:val="clear" w:color="auto" w:fill="FFFFFF"/>
    </w:rPr>
  </w:style>
  <w:style w:type="character" w:customStyle="1" w:styleId="7Exact">
    <w:name w:val="Основной текст (7) Exact"/>
    <w:basedOn w:val="a1"/>
    <w:link w:val="7"/>
    <w:rsid w:val="00BB1BD8"/>
    <w:rPr>
      <w:rFonts w:ascii="Bookman Old Style" w:eastAsia="Bookman Old Style" w:hAnsi="Bookman Old Style" w:cs="Bookman Old Style"/>
      <w:b/>
      <w:bCs/>
      <w:sz w:val="15"/>
      <w:szCs w:val="15"/>
      <w:shd w:val="clear" w:color="auto" w:fill="FFFFFF"/>
    </w:rPr>
  </w:style>
  <w:style w:type="character" w:customStyle="1" w:styleId="33">
    <w:name w:val="Заголовок №3_"/>
    <w:basedOn w:val="a1"/>
    <w:link w:val="34"/>
    <w:rsid w:val="00BB1BD8"/>
    <w:rPr>
      <w:rFonts w:ascii="Segoe UI" w:eastAsia="Segoe UI" w:hAnsi="Segoe UI" w:cs="Segoe UI"/>
      <w:shd w:val="clear" w:color="auto" w:fill="FFFFFF"/>
    </w:rPr>
  </w:style>
  <w:style w:type="character" w:customStyle="1" w:styleId="SegoeUI75pt">
    <w:name w:val="Основной текст + Segoe UI;7;5 pt;Полужирный"/>
    <w:basedOn w:val="a9"/>
    <w:rsid w:val="00BB1BD8"/>
    <w:rPr>
      <w:rFonts w:ascii="Segoe UI" w:eastAsia="Segoe UI" w:hAnsi="Segoe UI" w:cs="Segoe UI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basedOn w:val="a9"/>
    <w:uiPriority w:val="99"/>
    <w:rsid w:val="00BB1BD8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5pt">
    <w:name w:val="Основной текст + 9;5 pt;Курсив"/>
    <w:basedOn w:val="a9"/>
    <w:rsid w:val="00BB1BD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b">
    <w:name w:val="Колонтитул"/>
    <w:basedOn w:val="a8"/>
    <w:rsid w:val="00BB1B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1">
    <w:name w:val="Основной текст (5)_"/>
    <w:basedOn w:val="a1"/>
    <w:link w:val="52"/>
    <w:rsid w:val="00BB1BD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pt">
    <w:name w:val="Основной текст + 11 pt;Курсив"/>
    <w:basedOn w:val="a9"/>
    <w:rsid w:val="00BB1BD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1"/>
    <w:link w:val="80"/>
    <w:rsid w:val="00BB1BD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105pt">
    <w:name w:val="Основной текст (8) + 10;5 pt;Не курсив"/>
    <w:basedOn w:val="8"/>
    <w:rsid w:val="00BB1BD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9"/>
    <w:rsid w:val="00BB1BD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42">
    <w:name w:val="Основной текст (4) + Не полужирный"/>
    <w:basedOn w:val="41"/>
    <w:rsid w:val="00BB1B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05pt">
    <w:name w:val="Заголовок №3 + 10;5 pt"/>
    <w:basedOn w:val="33"/>
    <w:rsid w:val="00BB1BD8"/>
    <w:rPr>
      <w:rFonts w:ascii="Segoe UI" w:eastAsia="Segoe UI" w:hAnsi="Segoe UI" w:cs="Segoe UI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0pt">
    <w:name w:val="Колонтитул (2) + Интервал 0 pt"/>
    <w:basedOn w:val="a1"/>
    <w:rsid w:val="00BB1B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egoeUI105pt">
    <w:name w:val="Колонтитул + Segoe UI;10;5 pt;Не курсив"/>
    <w:basedOn w:val="a8"/>
    <w:rsid w:val="00BB1BD8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c">
    <w:name w:val="Колонтитул + Полужирный;Не курсив"/>
    <w:basedOn w:val="a8"/>
    <w:rsid w:val="00BB1B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Exact">
    <w:name w:val="Основной текст (9) Exact"/>
    <w:basedOn w:val="a1"/>
    <w:link w:val="9"/>
    <w:rsid w:val="00BB1BD8"/>
    <w:rPr>
      <w:rFonts w:ascii="Times New Roman" w:eastAsia="Times New Roman" w:hAnsi="Times New Roman" w:cs="Times New Roman"/>
      <w:b/>
      <w:bCs/>
      <w:spacing w:val="5"/>
      <w:sz w:val="19"/>
      <w:szCs w:val="19"/>
      <w:shd w:val="clear" w:color="auto" w:fill="FFFFFF"/>
    </w:rPr>
  </w:style>
  <w:style w:type="character" w:customStyle="1" w:styleId="11Exact">
    <w:name w:val="Основной текст (11) Exact"/>
    <w:basedOn w:val="a1"/>
    <w:link w:val="110"/>
    <w:rsid w:val="00BB1BD8"/>
    <w:rPr>
      <w:rFonts w:ascii="Times New Roman" w:eastAsia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character" w:customStyle="1" w:styleId="12Exact">
    <w:name w:val="Основной текст (12) Exact"/>
    <w:basedOn w:val="a1"/>
    <w:link w:val="120"/>
    <w:rsid w:val="00BB1BD8"/>
    <w:rPr>
      <w:rFonts w:ascii="Times New Roman" w:eastAsia="Times New Roman" w:hAnsi="Times New Roman" w:cs="Times New Roman"/>
      <w:b/>
      <w:bCs/>
      <w:spacing w:val="11"/>
      <w:sz w:val="18"/>
      <w:szCs w:val="18"/>
      <w:shd w:val="clear" w:color="auto" w:fill="FFFFFF"/>
    </w:rPr>
  </w:style>
  <w:style w:type="character" w:customStyle="1" w:styleId="3Exact">
    <w:name w:val="Основной текст (3) Exact"/>
    <w:basedOn w:val="a1"/>
    <w:rsid w:val="00BB1BD8"/>
    <w:rPr>
      <w:rFonts w:ascii="Segoe UI" w:eastAsia="Segoe UI" w:hAnsi="Segoe UI" w:cs="Segoe UI"/>
      <w:b/>
      <w:bCs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30ptExact">
    <w:name w:val="Основной текст (3) + Интервал 0 pt Exact"/>
    <w:basedOn w:val="31"/>
    <w:rsid w:val="00BB1BD8"/>
    <w:rPr>
      <w:rFonts w:ascii="Segoe UI" w:eastAsia="Segoe UI" w:hAnsi="Segoe UI" w:cs="Segoe UI"/>
      <w:b/>
      <w:bCs/>
      <w:color w:val="000000"/>
      <w:spacing w:val="3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1"/>
    <w:link w:val="100"/>
    <w:rsid w:val="00BB1BD8"/>
    <w:rPr>
      <w:rFonts w:ascii="Times New Roman" w:eastAsia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character" w:customStyle="1" w:styleId="100ptExact">
    <w:name w:val="Основной текст (10) + Интервал 0 pt Exact"/>
    <w:basedOn w:val="10Exact"/>
    <w:rsid w:val="00BB1BD8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basedOn w:val="a1"/>
    <w:link w:val="130"/>
    <w:rsid w:val="00BB1BD8"/>
    <w:rPr>
      <w:rFonts w:ascii="Times New Roman" w:eastAsia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character" w:customStyle="1" w:styleId="75pt">
    <w:name w:val="Основной текст + 7;5 pt"/>
    <w:basedOn w:val="a9"/>
    <w:rsid w:val="00BB1BD8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9pt1pt">
    <w:name w:val="Основной текст + 9 pt;Интервал 1 pt"/>
    <w:basedOn w:val="a9"/>
    <w:rsid w:val="00BB1BD8"/>
    <w:rPr>
      <w:rFonts w:ascii="Times New Roman" w:eastAsia="Times New Roman" w:hAnsi="Times New Roman" w:cs="Times New Roman"/>
      <w:color w:val="000000"/>
      <w:spacing w:val="2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0pt">
    <w:name w:val="Основной текст + 10 pt"/>
    <w:basedOn w:val="a9"/>
    <w:rsid w:val="00BB1BD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6">
    <w:name w:val="Подпись к таблице (2)_"/>
    <w:basedOn w:val="a1"/>
    <w:link w:val="27"/>
    <w:rsid w:val="00BB1BD8"/>
    <w:rPr>
      <w:rFonts w:ascii="Segoe UI" w:eastAsia="Segoe UI" w:hAnsi="Segoe UI" w:cs="Segoe UI"/>
      <w:shd w:val="clear" w:color="auto" w:fill="FFFFFF"/>
      <w:lang w:val="en-US" w:bidi="en-US"/>
    </w:rPr>
  </w:style>
  <w:style w:type="character" w:customStyle="1" w:styleId="ad">
    <w:name w:val="Подпись к таблице_"/>
    <w:basedOn w:val="a1"/>
    <w:link w:val="ae"/>
    <w:rsid w:val="00BB1BD8"/>
    <w:rPr>
      <w:rFonts w:ascii="Segoe UI" w:eastAsia="Segoe UI" w:hAnsi="Segoe UI" w:cs="Segoe UI"/>
      <w:b/>
      <w:bCs/>
      <w:sz w:val="18"/>
      <w:szCs w:val="18"/>
      <w:shd w:val="clear" w:color="auto" w:fill="FFFFFF"/>
    </w:rPr>
  </w:style>
  <w:style w:type="character" w:customStyle="1" w:styleId="35">
    <w:name w:val="Подпись к таблице (3)_"/>
    <w:basedOn w:val="a1"/>
    <w:link w:val="36"/>
    <w:rsid w:val="00BB1BD8"/>
    <w:rPr>
      <w:rFonts w:ascii="Segoe UI" w:eastAsia="Segoe UI" w:hAnsi="Segoe UI" w:cs="Segoe UI"/>
      <w:b/>
      <w:bCs/>
      <w:sz w:val="15"/>
      <w:szCs w:val="15"/>
      <w:shd w:val="clear" w:color="auto" w:fill="FFFFFF"/>
    </w:rPr>
  </w:style>
  <w:style w:type="character" w:customStyle="1" w:styleId="43">
    <w:name w:val="Подпись к таблице (4)_"/>
    <w:basedOn w:val="a1"/>
    <w:link w:val="44"/>
    <w:rsid w:val="00BB1BD8"/>
    <w:rPr>
      <w:rFonts w:ascii="Times New Roman" w:eastAsia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character" w:customStyle="1" w:styleId="45">
    <w:name w:val="Основной текст (4)"/>
    <w:basedOn w:val="41"/>
    <w:rsid w:val="00BB1B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">
    <w:name w:val="Заголовок №1"/>
    <w:basedOn w:val="11"/>
    <w:rsid w:val="00BB1BD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5pt0pt">
    <w:name w:val="Основной текст + 7;5 pt;Интервал 0 pt"/>
    <w:basedOn w:val="a9"/>
    <w:rsid w:val="00BB1BD8"/>
    <w:rPr>
      <w:rFonts w:ascii="Times New Roman" w:eastAsia="Times New Roman" w:hAnsi="Times New Roman" w:cs="Times New Roman"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Consolas8pt">
    <w:name w:val="Основной текст + Consolas;8 pt;Полужирный"/>
    <w:basedOn w:val="a9"/>
    <w:rsid w:val="00BB1BD8"/>
    <w:rPr>
      <w:rFonts w:ascii="Consolas" w:eastAsia="Consolas" w:hAnsi="Consolas" w:cs="Consolas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7">
    <w:name w:val="Оглавление 3 Знак"/>
    <w:basedOn w:val="a1"/>
    <w:link w:val="38"/>
    <w:rsid w:val="00BB1BD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7">
    <w:name w:val="Сноска"/>
    <w:basedOn w:val="a"/>
    <w:link w:val="a6"/>
    <w:rsid w:val="00BB1BD8"/>
    <w:pPr>
      <w:shd w:val="clear" w:color="auto" w:fill="FFFFFF"/>
      <w:spacing w:line="211" w:lineRule="exact"/>
      <w:ind w:firstLine="4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25">
    <w:name w:val="Основной текст2"/>
    <w:basedOn w:val="a"/>
    <w:link w:val="a9"/>
    <w:rsid w:val="00BB1BD8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32">
    <w:name w:val="Основной текст (3)"/>
    <w:basedOn w:val="a"/>
    <w:link w:val="31"/>
    <w:rsid w:val="00BB1BD8"/>
    <w:pPr>
      <w:shd w:val="clear" w:color="auto" w:fill="FFFFFF"/>
      <w:spacing w:after="60" w:line="0" w:lineRule="atLeast"/>
      <w:ind w:firstLine="400"/>
      <w:jc w:val="both"/>
    </w:pPr>
    <w:rPr>
      <w:rFonts w:ascii="Segoe UI" w:eastAsia="Segoe UI" w:hAnsi="Segoe UI" w:cs="Segoe UI"/>
      <w:b/>
      <w:bCs/>
      <w:color w:val="auto"/>
      <w:sz w:val="18"/>
      <w:szCs w:val="18"/>
      <w:lang w:eastAsia="en-US" w:bidi="ar-SA"/>
    </w:rPr>
  </w:style>
  <w:style w:type="paragraph" w:customStyle="1" w:styleId="6">
    <w:name w:val="Основной текст (6)"/>
    <w:basedOn w:val="a"/>
    <w:link w:val="6Exact"/>
    <w:rsid w:val="00BB1BD8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color w:val="auto"/>
      <w:spacing w:val="-5"/>
      <w:sz w:val="15"/>
      <w:szCs w:val="15"/>
      <w:lang w:eastAsia="en-US" w:bidi="ar-SA"/>
    </w:rPr>
  </w:style>
  <w:style w:type="paragraph" w:customStyle="1" w:styleId="7">
    <w:name w:val="Основной текст (7)"/>
    <w:basedOn w:val="a"/>
    <w:link w:val="7Exact"/>
    <w:rsid w:val="00BB1BD8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color w:val="auto"/>
      <w:sz w:val="15"/>
      <w:szCs w:val="15"/>
      <w:lang w:eastAsia="en-US" w:bidi="ar-SA"/>
    </w:rPr>
  </w:style>
  <w:style w:type="paragraph" w:customStyle="1" w:styleId="34">
    <w:name w:val="Заголовок №3"/>
    <w:basedOn w:val="a"/>
    <w:link w:val="33"/>
    <w:rsid w:val="00BB1BD8"/>
    <w:pPr>
      <w:shd w:val="clear" w:color="auto" w:fill="FFFFFF"/>
      <w:spacing w:after="300" w:line="0" w:lineRule="atLeast"/>
      <w:outlineLvl w:val="2"/>
    </w:pPr>
    <w:rPr>
      <w:rFonts w:ascii="Segoe UI" w:eastAsia="Segoe UI" w:hAnsi="Segoe UI" w:cs="Segoe UI"/>
      <w:color w:val="auto"/>
      <w:sz w:val="22"/>
      <w:szCs w:val="22"/>
      <w:lang w:eastAsia="en-US" w:bidi="ar-SA"/>
    </w:rPr>
  </w:style>
  <w:style w:type="paragraph" w:customStyle="1" w:styleId="52">
    <w:name w:val="Основной текст (5)"/>
    <w:basedOn w:val="a"/>
    <w:link w:val="51"/>
    <w:rsid w:val="00BB1BD8"/>
    <w:pPr>
      <w:shd w:val="clear" w:color="auto" w:fill="FFFFFF"/>
      <w:spacing w:before="180" w:line="211" w:lineRule="exact"/>
      <w:ind w:firstLine="42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80">
    <w:name w:val="Основной текст (8)"/>
    <w:basedOn w:val="a"/>
    <w:link w:val="8"/>
    <w:rsid w:val="00BB1BD8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9">
    <w:name w:val="Основной текст (9)"/>
    <w:basedOn w:val="a"/>
    <w:link w:val="9Exact"/>
    <w:rsid w:val="00BB1B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5"/>
      <w:sz w:val="19"/>
      <w:szCs w:val="19"/>
      <w:lang w:eastAsia="en-US" w:bidi="ar-SA"/>
    </w:rPr>
  </w:style>
  <w:style w:type="paragraph" w:customStyle="1" w:styleId="110">
    <w:name w:val="Основной текст (11)"/>
    <w:basedOn w:val="a"/>
    <w:link w:val="11Exact"/>
    <w:rsid w:val="00BB1B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3"/>
      <w:sz w:val="19"/>
      <w:szCs w:val="19"/>
      <w:lang w:eastAsia="en-US" w:bidi="ar-SA"/>
    </w:rPr>
  </w:style>
  <w:style w:type="paragraph" w:customStyle="1" w:styleId="120">
    <w:name w:val="Основной текст (12)"/>
    <w:basedOn w:val="a"/>
    <w:link w:val="12Exact"/>
    <w:rsid w:val="00BB1B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11"/>
      <w:sz w:val="18"/>
      <w:szCs w:val="18"/>
      <w:lang w:eastAsia="en-US" w:bidi="ar-SA"/>
    </w:rPr>
  </w:style>
  <w:style w:type="paragraph" w:customStyle="1" w:styleId="100">
    <w:name w:val="Основной текст (10)"/>
    <w:basedOn w:val="a"/>
    <w:link w:val="10Exact"/>
    <w:rsid w:val="00BB1B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3"/>
      <w:sz w:val="19"/>
      <w:szCs w:val="19"/>
      <w:lang w:eastAsia="en-US" w:bidi="ar-SA"/>
    </w:rPr>
  </w:style>
  <w:style w:type="paragraph" w:customStyle="1" w:styleId="130">
    <w:name w:val="Основной текст (13)"/>
    <w:basedOn w:val="a"/>
    <w:link w:val="13Exact"/>
    <w:rsid w:val="00BB1B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3"/>
      <w:sz w:val="19"/>
      <w:szCs w:val="19"/>
      <w:lang w:eastAsia="en-US" w:bidi="ar-SA"/>
    </w:rPr>
  </w:style>
  <w:style w:type="paragraph" w:customStyle="1" w:styleId="27">
    <w:name w:val="Подпись к таблице (2)"/>
    <w:basedOn w:val="a"/>
    <w:link w:val="26"/>
    <w:rsid w:val="00BB1BD8"/>
    <w:pPr>
      <w:shd w:val="clear" w:color="auto" w:fill="FFFFFF"/>
      <w:spacing w:line="0" w:lineRule="atLeast"/>
    </w:pPr>
    <w:rPr>
      <w:rFonts w:ascii="Segoe UI" w:eastAsia="Segoe UI" w:hAnsi="Segoe UI" w:cs="Segoe UI"/>
      <w:color w:val="auto"/>
      <w:sz w:val="22"/>
      <w:szCs w:val="22"/>
      <w:lang w:val="en-US" w:eastAsia="en-US" w:bidi="en-US"/>
    </w:rPr>
  </w:style>
  <w:style w:type="paragraph" w:customStyle="1" w:styleId="ae">
    <w:name w:val="Подпись к таблице"/>
    <w:basedOn w:val="a"/>
    <w:link w:val="ad"/>
    <w:rsid w:val="00BB1BD8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color w:val="auto"/>
      <w:sz w:val="18"/>
      <w:szCs w:val="18"/>
      <w:lang w:eastAsia="en-US" w:bidi="ar-SA"/>
    </w:rPr>
  </w:style>
  <w:style w:type="paragraph" w:customStyle="1" w:styleId="36">
    <w:name w:val="Подпись к таблице (3)"/>
    <w:basedOn w:val="a"/>
    <w:link w:val="35"/>
    <w:rsid w:val="00BB1BD8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color w:val="auto"/>
      <w:sz w:val="15"/>
      <w:szCs w:val="15"/>
      <w:lang w:eastAsia="en-US" w:bidi="ar-SA"/>
    </w:rPr>
  </w:style>
  <w:style w:type="paragraph" w:customStyle="1" w:styleId="44">
    <w:name w:val="Подпись к таблице (4)"/>
    <w:basedOn w:val="a"/>
    <w:link w:val="43"/>
    <w:rsid w:val="00BB1B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10"/>
      <w:sz w:val="19"/>
      <w:szCs w:val="19"/>
      <w:lang w:eastAsia="en-US" w:bidi="ar-SA"/>
    </w:rPr>
  </w:style>
  <w:style w:type="paragraph" w:styleId="38">
    <w:name w:val="toc 3"/>
    <w:basedOn w:val="a"/>
    <w:link w:val="37"/>
    <w:autoRedefine/>
    <w:rsid w:val="00BB1BD8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styleId="af">
    <w:name w:val="header"/>
    <w:basedOn w:val="a"/>
    <w:link w:val="af0"/>
    <w:uiPriority w:val="99"/>
    <w:unhideWhenUsed/>
    <w:rsid w:val="00BB1BD8"/>
    <w:pPr>
      <w:tabs>
        <w:tab w:val="center" w:pos="4677"/>
        <w:tab w:val="right" w:pos="9355"/>
      </w:tabs>
    </w:pPr>
    <w:rPr>
      <w:rFonts w:ascii="Courier New" w:eastAsia="Courier New" w:hAnsi="Courier New" w:cs="Courier New"/>
    </w:rPr>
  </w:style>
  <w:style w:type="character" w:customStyle="1" w:styleId="af0">
    <w:name w:val="Верхний колонтитул Знак"/>
    <w:basedOn w:val="a1"/>
    <w:link w:val="af"/>
    <w:uiPriority w:val="99"/>
    <w:rsid w:val="00BB1BD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1">
    <w:name w:val="footer"/>
    <w:basedOn w:val="a"/>
    <w:link w:val="af2"/>
    <w:uiPriority w:val="99"/>
    <w:unhideWhenUsed/>
    <w:rsid w:val="00BB1BD8"/>
    <w:pPr>
      <w:tabs>
        <w:tab w:val="center" w:pos="4677"/>
        <w:tab w:val="right" w:pos="9355"/>
      </w:tabs>
    </w:pPr>
    <w:rPr>
      <w:rFonts w:ascii="Courier New" w:eastAsia="Courier New" w:hAnsi="Courier New" w:cs="Courier New"/>
    </w:rPr>
  </w:style>
  <w:style w:type="character" w:customStyle="1" w:styleId="af2">
    <w:name w:val="Нижний колонтитул Знак"/>
    <w:basedOn w:val="a1"/>
    <w:link w:val="af1"/>
    <w:uiPriority w:val="99"/>
    <w:rsid w:val="00BB1BD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f3">
    <w:name w:val="Table Grid"/>
    <w:basedOn w:val="a2"/>
    <w:uiPriority w:val="59"/>
    <w:rsid w:val="00BB1BD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сновной текст + Курсив"/>
    <w:basedOn w:val="a1"/>
    <w:uiPriority w:val="99"/>
    <w:rsid w:val="00897502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20">
    <w:name w:val="Заголовок 2 Знак"/>
    <w:basedOn w:val="a1"/>
    <w:link w:val="2"/>
    <w:uiPriority w:val="9"/>
    <w:rsid w:val="008975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af5">
    <w:name w:val="Subtitle"/>
    <w:basedOn w:val="a"/>
    <w:next w:val="a"/>
    <w:link w:val="af6"/>
    <w:uiPriority w:val="11"/>
    <w:qFormat/>
    <w:rsid w:val="008975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6">
    <w:name w:val="Подзаголовок Знак"/>
    <w:basedOn w:val="a1"/>
    <w:link w:val="af5"/>
    <w:uiPriority w:val="11"/>
    <w:rsid w:val="008975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 w:bidi="ru-RU"/>
    </w:rPr>
  </w:style>
  <w:style w:type="character" w:customStyle="1" w:styleId="30">
    <w:name w:val="Заголовок 3 Знак"/>
    <w:basedOn w:val="a1"/>
    <w:link w:val="3"/>
    <w:uiPriority w:val="9"/>
    <w:rsid w:val="008975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character" w:customStyle="1" w:styleId="40">
    <w:name w:val="Заголовок 4 Знак"/>
    <w:basedOn w:val="a1"/>
    <w:link w:val="4"/>
    <w:uiPriority w:val="9"/>
    <w:rsid w:val="0089750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  <w:style w:type="character" w:customStyle="1" w:styleId="50">
    <w:name w:val="Заголовок 5 Знак"/>
    <w:basedOn w:val="a1"/>
    <w:link w:val="5"/>
    <w:uiPriority w:val="9"/>
    <w:rsid w:val="008975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character" w:styleId="af7">
    <w:name w:val="Book Title"/>
    <w:basedOn w:val="a1"/>
    <w:uiPriority w:val="33"/>
    <w:qFormat/>
    <w:rsid w:val="00897502"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rsid w:val="00897502"/>
    <w:pPr>
      <w:ind w:left="720"/>
      <w:contextualSpacing/>
    </w:pPr>
  </w:style>
  <w:style w:type="paragraph" w:styleId="af9">
    <w:name w:val="No Spacing"/>
    <w:uiPriority w:val="1"/>
    <w:qFormat/>
    <w:rsid w:val="0089750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fa">
    <w:name w:val="Subtle Emphasis"/>
    <w:basedOn w:val="a1"/>
    <w:uiPriority w:val="19"/>
    <w:qFormat/>
    <w:rsid w:val="00897502"/>
    <w:rPr>
      <w:i/>
      <w:iCs/>
      <w:color w:val="808080" w:themeColor="text1" w:themeTint="7F"/>
    </w:rPr>
  </w:style>
  <w:style w:type="character" w:styleId="afb">
    <w:name w:val="Emphasis"/>
    <w:basedOn w:val="a1"/>
    <w:uiPriority w:val="20"/>
    <w:qFormat/>
    <w:rsid w:val="00DE185B"/>
    <w:rPr>
      <w:i/>
      <w:iCs/>
    </w:rPr>
  </w:style>
  <w:style w:type="character" w:customStyle="1" w:styleId="Candara">
    <w:name w:val="Основной текст + Candara"/>
    <w:aliases w:val="13 pt,Масштаб 80%"/>
    <w:basedOn w:val="a1"/>
    <w:uiPriority w:val="99"/>
    <w:rsid w:val="00B06575"/>
    <w:rPr>
      <w:rFonts w:ascii="Candara" w:hAnsi="Candara" w:cs="Candara"/>
      <w:w w:val="80"/>
      <w:sz w:val="26"/>
      <w:szCs w:val="26"/>
      <w:u w:val="none"/>
    </w:rPr>
  </w:style>
  <w:style w:type="character" w:customStyle="1" w:styleId="90">
    <w:name w:val="Колонтитул + 9"/>
    <w:aliases w:val="5 pt,Полужирный,Не курсив,Интервал 1 pt"/>
    <w:basedOn w:val="a8"/>
    <w:uiPriority w:val="99"/>
    <w:rsid w:val="00A223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70">
    <w:name w:val="Основной текст (7)_"/>
    <w:basedOn w:val="a1"/>
    <w:link w:val="71"/>
    <w:uiPriority w:val="99"/>
    <w:rsid w:val="00A223E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3">
    <w:name w:val="Заголовок №5_"/>
    <w:basedOn w:val="a1"/>
    <w:link w:val="510"/>
    <w:uiPriority w:val="99"/>
    <w:rsid w:val="00A223E2"/>
    <w:rPr>
      <w:rFonts w:ascii="Tahoma" w:hAnsi="Tahoma" w:cs="Tahoma"/>
      <w:b/>
      <w:bCs/>
      <w:sz w:val="21"/>
      <w:szCs w:val="21"/>
      <w:shd w:val="clear" w:color="auto" w:fill="FFFFFF"/>
    </w:rPr>
  </w:style>
  <w:style w:type="character" w:customStyle="1" w:styleId="54">
    <w:name w:val="Заголовок №5"/>
    <w:basedOn w:val="53"/>
    <w:uiPriority w:val="99"/>
    <w:rsid w:val="00A223E2"/>
    <w:rPr>
      <w:rFonts w:ascii="Tahoma" w:hAnsi="Tahoma" w:cs="Tahoma"/>
      <w:b/>
      <w:bCs/>
      <w:sz w:val="21"/>
      <w:szCs w:val="21"/>
      <w:shd w:val="clear" w:color="auto" w:fill="FFFFFF"/>
    </w:rPr>
  </w:style>
  <w:style w:type="character" w:customStyle="1" w:styleId="91">
    <w:name w:val="Колонтитул + 91"/>
    <w:aliases w:val="5 pt4,Полужирный7,Не курсив1"/>
    <w:basedOn w:val="a8"/>
    <w:uiPriority w:val="99"/>
    <w:rsid w:val="00A223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12">
    <w:name w:val="Колонтитул1"/>
    <w:basedOn w:val="a"/>
    <w:link w:val="a8"/>
    <w:uiPriority w:val="99"/>
    <w:rsid w:val="00A223E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 w:bidi="ar-SA"/>
    </w:rPr>
  </w:style>
  <w:style w:type="paragraph" w:customStyle="1" w:styleId="71">
    <w:name w:val="Основной текст (7)1"/>
    <w:basedOn w:val="a"/>
    <w:link w:val="70"/>
    <w:uiPriority w:val="99"/>
    <w:rsid w:val="00A223E2"/>
    <w:pPr>
      <w:shd w:val="clear" w:color="auto" w:fill="FFFFFF"/>
      <w:spacing w:line="202" w:lineRule="exact"/>
      <w:ind w:hanging="240"/>
      <w:jc w:val="both"/>
    </w:pPr>
    <w:rPr>
      <w:rFonts w:ascii="Times New Roman" w:eastAsiaTheme="minorHAnsi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510">
    <w:name w:val="Заголовок №51"/>
    <w:basedOn w:val="a"/>
    <w:link w:val="53"/>
    <w:uiPriority w:val="99"/>
    <w:rsid w:val="00A223E2"/>
    <w:pPr>
      <w:shd w:val="clear" w:color="auto" w:fill="FFFFFF"/>
      <w:spacing w:before="120" w:after="120" w:line="240" w:lineRule="atLeast"/>
      <w:jc w:val="both"/>
      <w:outlineLvl w:val="4"/>
    </w:pPr>
    <w:rPr>
      <w:rFonts w:ascii="Tahoma" w:eastAsiaTheme="minorHAnsi" w:hAnsi="Tahoma" w:cs="Tahoma"/>
      <w:b/>
      <w:bCs/>
      <w:color w:val="auto"/>
      <w:sz w:val="21"/>
      <w:szCs w:val="21"/>
      <w:lang w:eastAsia="en-US" w:bidi="ar-SA"/>
    </w:rPr>
  </w:style>
  <w:style w:type="character" w:customStyle="1" w:styleId="9pt5">
    <w:name w:val="Основной текст + 9 pt5"/>
    <w:aliases w:val="Курсив"/>
    <w:basedOn w:val="a1"/>
    <w:uiPriority w:val="99"/>
    <w:rsid w:val="00B64DC6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Tahoma3">
    <w:name w:val="Основной текст + Tahoma3"/>
    <w:aliases w:val="Полужирный5"/>
    <w:basedOn w:val="a1"/>
    <w:uiPriority w:val="99"/>
    <w:rsid w:val="00CF6FE9"/>
    <w:rPr>
      <w:rFonts w:ascii="Tahoma" w:hAnsi="Tahoma" w:cs="Tahoma"/>
      <w:b/>
      <w:bCs/>
      <w:sz w:val="21"/>
      <w:szCs w:val="21"/>
      <w:u w:val="none"/>
    </w:rPr>
  </w:style>
  <w:style w:type="character" w:customStyle="1" w:styleId="9pt4">
    <w:name w:val="Основной текст + 9 pt4"/>
    <w:basedOn w:val="a1"/>
    <w:uiPriority w:val="99"/>
    <w:rsid w:val="005A79E4"/>
    <w:rPr>
      <w:rFonts w:ascii="Times New Roman" w:hAnsi="Times New Roman" w:cs="Times New Roman"/>
      <w:sz w:val="18"/>
      <w:szCs w:val="18"/>
      <w:u w:val="none"/>
    </w:rPr>
  </w:style>
  <w:style w:type="character" w:customStyle="1" w:styleId="Tahoma1">
    <w:name w:val="Основной текст + Tahoma1"/>
    <w:aliases w:val="Полужирный1"/>
    <w:basedOn w:val="a1"/>
    <w:uiPriority w:val="99"/>
    <w:rsid w:val="00144A1D"/>
    <w:rPr>
      <w:rFonts w:ascii="Tahoma" w:hAnsi="Tahoma" w:cs="Tahoma"/>
      <w:b/>
      <w:bCs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3416</Words>
  <Characters>19474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77</cp:revision>
  <dcterms:created xsi:type="dcterms:W3CDTF">2023-07-17T20:00:00Z</dcterms:created>
  <dcterms:modified xsi:type="dcterms:W3CDTF">2023-08-18T16:38:00Z</dcterms:modified>
</cp:coreProperties>
</file>