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B4" w:rsidRPr="003C4891" w:rsidRDefault="007616B4" w:rsidP="00560DE1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4891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ВЫСШАЯ НЕРВНАЯ ДЕЯТЕЛЬНОСТЬ ЧЕЛОВЕКА</w:t>
      </w:r>
    </w:p>
    <w:p w:rsidR="0047468F" w:rsidRPr="003C4891" w:rsidRDefault="0047468F" w:rsidP="00560DE1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3C4891">
        <w:rPr>
          <w:rStyle w:val="3"/>
          <w:b/>
          <w:bCs/>
          <w:i/>
          <w:iCs/>
          <w:color w:val="000000"/>
          <w:sz w:val="24"/>
          <w:szCs w:val="24"/>
        </w:rPr>
        <w:t>Вариант I</w:t>
      </w:r>
    </w:p>
    <w:p w:rsidR="004D6A81" w:rsidRDefault="004D6A81" w:rsidP="003C4891">
      <w:pPr>
        <w:pStyle w:val="a4"/>
        <w:shd w:val="clear" w:color="auto" w:fill="auto"/>
        <w:spacing w:before="0" w:after="0" w:line="240" w:lineRule="auto"/>
        <w:ind w:firstLine="0"/>
        <w:rPr>
          <w:rStyle w:val="11"/>
          <w:b/>
          <w:color w:val="000000"/>
          <w:sz w:val="24"/>
          <w:szCs w:val="24"/>
        </w:rPr>
      </w:pP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60DE1">
        <w:rPr>
          <w:rStyle w:val="11"/>
          <w:b/>
          <w:color w:val="000000"/>
          <w:sz w:val="24"/>
          <w:szCs w:val="24"/>
        </w:rPr>
        <w:t>1.</w:t>
      </w:r>
      <w:r w:rsidR="0047468F" w:rsidRPr="003C4891">
        <w:rPr>
          <w:rStyle w:val="11"/>
          <w:color w:val="000000"/>
          <w:sz w:val="24"/>
          <w:szCs w:val="24"/>
        </w:rPr>
        <w:t xml:space="preserve"> Какой из перечисленных ниже рефлексов является безусловным?</w:t>
      </w:r>
    </w:p>
    <w:p w:rsid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</w:t>
      </w:r>
      <w:r>
        <w:rPr>
          <w:rStyle w:val="11"/>
          <w:color w:val="000000"/>
          <w:sz w:val="24"/>
          <w:szCs w:val="24"/>
        </w:rPr>
        <w:t>Выделение слюны при показе пищи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3C4891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Реакция собаки на голос хозяина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Отдергивание руки от горячего предмета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560DE1">
        <w:rPr>
          <w:rStyle w:val="11"/>
          <w:b/>
          <w:color w:val="000000"/>
          <w:sz w:val="24"/>
          <w:szCs w:val="24"/>
        </w:rPr>
        <w:t>2.</w:t>
      </w:r>
      <w:r w:rsidR="0047468F" w:rsidRPr="003C4891">
        <w:rPr>
          <w:rStyle w:val="11"/>
          <w:color w:val="000000"/>
          <w:sz w:val="24"/>
          <w:szCs w:val="24"/>
        </w:rPr>
        <w:t xml:space="preserve"> Если в комнате, где у собаки вырабатывается слюноотделительный рефлекс на зажигание лампочки, включается неожиданно приемник, то его звук...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Является условным раздражителем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3C4891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Является безразличным раздражителем</w:t>
      </w:r>
    </w:p>
    <w:p w:rsid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Явл</w:t>
      </w:r>
      <w:r>
        <w:rPr>
          <w:rStyle w:val="11"/>
          <w:color w:val="000000"/>
          <w:sz w:val="24"/>
          <w:szCs w:val="24"/>
        </w:rPr>
        <w:t>яется безусловным раздражителем</w:t>
      </w:r>
    </w:p>
    <w:p w:rsidR="003C4891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3C4891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Вызывает торможение рефлекса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60DE1">
        <w:rPr>
          <w:rStyle w:val="11"/>
          <w:b/>
          <w:color w:val="000000"/>
          <w:sz w:val="24"/>
          <w:szCs w:val="24"/>
        </w:rPr>
        <w:t>3.</w:t>
      </w:r>
      <w:r w:rsidR="0047468F" w:rsidRPr="003C4891">
        <w:rPr>
          <w:rStyle w:val="11"/>
          <w:color w:val="000000"/>
          <w:sz w:val="24"/>
          <w:szCs w:val="24"/>
        </w:rPr>
        <w:t xml:space="preserve"> Условный рефлекс будет прочным, если условный раздражитель...</w:t>
      </w:r>
    </w:p>
    <w:p w:rsid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По</w:t>
      </w:r>
      <w:r>
        <w:rPr>
          <w:rStyle w:val="11"/>
          <w:color w:val="000000"/>
          <w:sz w:val="24"/>
          <w:szCs w:val="24"/>
        </w:rPr>
        <w:t>стоянно подкреплять безусловным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3C4891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Подкреплять безусловным нерегулярно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Не подкреплять безусловным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3C4891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То подкреплять </w:t>
      </w:r>
      <w:proofErr w:type="gramStart"/>
      <w:r w:rsidRPr="003C4891">
        <w:rPr>
          <w:rStyle w:val="11"/>
          <w:color w:val="000000"/>
          <w:sz w:val="24"/>
          <w:szCs w:val="24"/>
        </w:rPr>
        <w:t>безусловным</w:t>
      </w:r>
      <w:proofErr w:type="gramEnd"/>
      <w:r w:rsidRPr="003C4891">
        <w:rPr>
          <w:rStyle w:val="11"/>
          <w:color w:val="000000"/>
          <w:sz w:val="24"/>
          <w:szCs w:val="24"/>
        </w:rPr>
        <w:t>, то длительно не подкреплять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560DE1">
        <w:rPr>
          <w:rStyle w:val="11"/>
          <w:b/>
          <w:color w:val="000000"/>
          <w:sz w:val="24"/>
          <w:szCs w:val="24"/>
        </w:rPr>
        <w:t>4.</w:t>
      </w:r>
      <w:r w:rsidR="0047468F" w:rsidRPr="003C4891">
        <w:rPr>
          <w:rStyle w:val="11"/>
          <w:color w:val="000000"/>
          <w:sz w:val="24"/>
          <w:szCs w:val="24"/>
        </w:rPr>
        <w:t xml:space="preserve"> Какой признак </w:t>
      </w:r>
      <w:r>
        <w:rPr>
          <w:rStyle w:val="11"/>
          <w:color w:val="000000"/>
          <w:sz w:val="24"/>
          <w:szCs w:val="24"/>
        </w:rPr>
        <w:t>характерен для безусловного реф</w:t>
      </w:r>
      <w:r w:rsidR="0047468F" w:rsidRPr="003C4891">
        <w:rPr>
          <w:rStyle w:val="11"/>
          <w:color w:val="000000"/>
          <w:sz w:val="24"/>
          <w:szCs w:val="24"/>
        </w:rPr>
        <w:t>лекса?</w:t>
      </w:r>
    </w:p>
    <w:p w:rsid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</w:t>
      </w:r>
      <w:proofErr w:type="gramStart"/>
      <w:r w:rsidR="0047468F" w:rsidRPr="003C4891">
        <w:rPr>
          <w:rStyle w:val="11"/>
          <w:color w:val="000000"/>
          <w:sz w:val="24"/>
          <w:szCs w:val="24"/>
        </w:rPr>
        <w:t>Характер</w:t>
      </w:r>
      <w:r>
        <w:rPr>
          <w:rStyle w:val="11"/>
          <w:color w:val="000000"/>
          <w:sz w:val="24"/>
          <w:szCs w:val="24"/>
        </w:rPr>
        <w:t>ен</w:t>
      </w:r>
      <w:proofErr w:type="gramEnd"/>
      <w:r>
        <w:rPr>
          <w:rStyle w:val="11"/>
          <w:color w:val="000000"/>
          <w:sz w:val="24"/>
          <w:szCs w:val="24"/>
        </w:rPr>
        <w:t xml:space="preserve"> для всех особей данного вида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3C4891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Приобретается в течение жизни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Не передается по наследству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3C4891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Вырабатывается у каждой особи вида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137A8E">
        <w:rPr>
          <w:rStyle w:val="11"/>
          <w:b/>
          <w:color w:val="000000"/>
          <w:sz w:val="24"/>
          <w:szCs w:val="24"/>
        </w:rPr>
        <w:t>5.</w:t>
      </w:r>
      <w:r w:rsidR="0047468F" w:rsidRPr="003C4891">
        <w:rPr>
          <w:rStyle w:val="11"/>
          <w:color w:val="000000"/>
          <w:sz w:val="24"/>
          <w:szCs w:val="24"/>
        </w:rPr>
        <w:t xml:space="preserve"> К высшей нервной деятельности относят:</w:t>
      </w:r>
    </w:p>
    <w:p w:rsid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Мыслительную</w:t>
      </w:r>
      <w:r>
        <w:rPr>
          <w:rStyle w:val="11"/>
          <w:color w:val="000000"/>
          <w:sz w:val="24"/>
          <w:szCs w:val="24"/>
        </w:rPr>
        <w:t>, речевую деятельность и память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3C4891">
        <w:rPr>
          <w:rStyle w:val="11"/>
          <w:color w:val="000000"/>
          <w:sz w:val="24"/>
          <w:szCs w:val="24"/>
        </w:rPr>
        <w:t>) Группу ориентировочных рефл</w:t>
      </w:r>
      <w:r w:rsidRPr="003C4891">
        <w:rPr>
          <w:rStyle w:val="11"/>
          <w:color w:val="000000"/>
          <w:sz w:val="24"/>
          <w:szCs w:val="24"/>
        </w:rPr>
        <w:t>ексов</w:t>
      </w:r>
    </w:p>
    <w:p w:rsidR="0047468F" w:rsidRPr="003C4891" w:rsidRDefault="003C4891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Инстинкты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3C4891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Рефлексы, обеспечивающие органические потребности (голод, жажда и др.)</w:t>
      </w:r>
    </w:p>
    <w:p w:rsidR="0047468F" w:rsidRPr="003C4891" w:rsidRDefault="00AF4B88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137A8E">
        <w:rPr>
          <w:rStyle w:val="11"/>
          <w:b/>
          <w:color w:val="000000"/>
          <w:sz w:val="24"/>
          <w:szCs w:val="24"/>
        </w:rPr>
        <w:t>6.</w:t>
      </w:r>
      <w:r w:rsidR="0047468F" w:rsidRPr="003C4891">
        <w:rPr>
          <w:rStyle w:val="11"/>
          <w:color w:val="000000"/>
          <w:sz w:val="24"/>
          <w:szCs w:val="24"/>
        </w:rPr>
        <w:t xml:space="preserve"> Что такое потребность?</w:t>
      </w:r>
    </w:p>
    <w:p w:rsidR="0047468F" w:rsidRPr="003C4891" w:rsidRDefault="00AF4B88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Сложный комплекс приспособительных двигательных актов, направленных на удовлетворение имеющейся у организма потребн</w:t>
      </w:r>
      <w:r w:rsidR="0047468F" w:rsidRPr="003C4891">
        <w:rPr>
          <w:rStyle w:val="11"/>
          <w:color w:val="000000"/>
          <w:sz w:val="24"/>
          <w:szCs w:val="24"/>
        </w:rPr>
        <w:t>о</w:t>
      </w:r>
      <w:r w:rsidR="0047468F" w:rsidRPr="003C4891">
        <w:rPr>
          <w:rStyle w:val="11"/>
          <w:color w:val="000000"/>
          <w:sz w:val="24"/>
          <w:szCs w:val="24"/>
        </w:rPr>
        <w:t>сти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AF4B88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Нужда в чем-либо необходимом для поддержания жизни и развития организма</w:t>
      </w:r>
    </w:p>
    <w:p w:rsidR="0047468F" w:rsidRPr="003C4891" w:rsidRDefault="00AF4B88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Внутренний мир человека</w:t>
      </w:r>
    </w:p>
    <w:p w:rsidR="007616B4" w:rsidRPr="003C4891" w:rsidRDefault="007616B4" w:rsidP="004D6A81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C4891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ВЫСШАЯ НЕРВНАЯ ДЕЯТЕЛЬНОСТЬ ЧЕЛОВЕКА</w:t>
      </w:r>
      <w:bookmarkEnd w:id="0"/>
    </w:p>
    <w:p w:rsidR="0047468F" w:rsidRPr="003C4891" w:rsidRDefault="0047468F" w:rsidP="004D6A81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3C4891">
        <w:rPr>
          <w:rStyle w:val="3"/>
          <w:b/>
          <w:bCs/>
          <w:i/>
          <w:iCs/>
          <w:color w:val="000000"/>
          <w:sz w:val="24"/>
          <w:szCs w:val="24"/>
        </w:rPr>
        <w:t xml:space="preserve">Вариант </w:t>
      </w:r>
      <w:r w:rsidR="007616B4">
        <w:rPr>
          <w:rStyle w:val="3"/>
          <w:b/>
          <w:bCs/>
          <w:i/>
          <w:iCs/>
          <w:color w:val="000000"/>
          <w:sz w:val="24"/>
          <w:szCs w:val="24"/>
        </w:rPr>
        <w:t>2</w:t>
      </w:r>
    </w:p>
    <w:p w:rsidR="004D6A81" w:rsidRDefault="004D6A81" w:rsidP="003C4891">
      <w:pPr>
        <w:pStyle w:val="a4"/>
        <w:shd w:val="clear" w:color="auto" w:fill="auto"/>
        <w:tabs>
          <w:tab w:val="left" w:pos="1103"/>
        </w:tabs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</w:p>
    <w:p w:rsidR="0047468F" w:rsidRPr="003C4891" w:rsidRDefault="007616B4" w:rsidP="003C4891">
      <w:pPr>
        <w:pStyle w:val="a4"/>
        <w:shd w:val="clear" w:color="auto" w:fill="auto"/>
        <w:tabs>
          <w:tab w:val="left" w:pos="1103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D6A81">
        <w:rPr>
          <w:rStyle w:val="11"/>
          <w:b/>
          <w:color w:val="000000"/>
          <w:sz w:val="24"/>
          <w:szCs w:val="24"/>
        </w:rPr>
        <w:t>1.</w:t>
      </w:r>
      <w:r>
        <w:rPr>
          <w:rStyle w:val="11"/>
          <w:color w:val="000000"/>
          <w:sz w:val="24"/>
          <w:szCs w:val="24"/>
        </w:rPr>
        <w:t xml:space="preserve"> </w:t>
      </w:r>
      <w:r w:rsidR="0047468F" w:rsidRPr="003C4891">
        <w:rPr>
          <w:rStyle w:val="11"/>
          <w:color w:val="000000"/>
          <w:sz w:val="24"/>
          <w:szCs w:val="24"/>
        </w:rPr>
        <w:t>Какой из перечисленных ниже рефлексов является условным?</w:t>
      </w:r>
    </w:p>
    <w:p w:rsidR="007616B4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</w:t>
      </w:r>
      <w:r>
        <w:rPr>
          <w:rStyle w:val="11"/>
          <w:color w:val="000000"/>
          <w:sz w:val="24"/>
          <w:szCs w:val="24"/>
        </w:rPr>
        <w:t>Выделение слюны при показе пищи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Реакция собаки на голос хозяина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Отдергивание руки от горячего предмета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D6A81">
        <w:rPr>
          <w:rStyle w:val="11"/>
          <w:b/>
          <w:color w:val="000000"/>
          <w:sz w:val="24"/>
          <w:szCs w:val="24"/>
        </w:rPr>
        <w:t>2.</w:t>
      </w:r>
      <w:r w:rsidR="0047468F" w:rsidRPr="003C4891">
        <w:rPr>
          <w:rStyle w:val="11"/>
          <w:color w:val="000000"/>
          <w:sz w:val="24"/>
          <w:szCs w:val="24"/>
        </w:rPr>
        <w:t xml:space="preserve"> Если у собаки вырабатывается условный слюноотделительный р</w:t>
      </w:r>
      <w:r w:rsidR="0047468F" w:rsidRPr="003C4891">
        <w:rPr>
          <w:rStyle w:val="11"/>
          <w:color w:val="000000"/>
          <w:sz w:val="24"/>
          <w:szCs w:val="24"/>
        </w:rPr>
        <w:t>е</w:t>
      </w:r>
      <w:r w:rsidR="0047468F" w:rsidRPr="003C4891">
        <w:rPr>
          <w:rStyle w:val="11"/>
          <w:color w:val="000000"/>
          <w:sz w:val="24"/>
          <w:szCs w:val="24"/>
        </w:rPr>
        <w:t>флекс на зажигание электрической лампочки, то пища в этом случае...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Является условным раздражителем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Является безразличным раздражителем</w:t>
      </w:r>
    </w:p>
    <w:p w:rsidR="007616B4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Является безусловным раздражителем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Вызывает торможение рефлекса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C3173">
        <w:rPr>
          <w:rStyle w:val="11"/>
          <w:b/>
          <w:color w:val="000000"/>
          <w:sz w:val="24"/>
          <w:szCs w:val="24"/>
        </w:rPr>
        <w:t>3.</w:t>
      </w:r>
      <w:r>
        <w:rPr>
          <w:rStyle w:val="11"/>
          <w:color w:val="000000"/>
          <w:sz w:val="24"/>
          <w:szCs w:val="24"/>
        </w:rPr>
        <w:t xml:space="preserve"> </w:t>
      </w:r>
      <w:r w:rsidR="0047468F" w:rsidRPr="003C4891">
        <w:rPr>
          <w:rStyle w:val="11"/>
          <w:color w:val="000000"/>
          <w:sz w:val="24"/>
          <w:szCs w:val="24"/>
        </w:rPr>
        <w:t>Какие формы высшей нервной деятельности наблюдаются у живо</w:t>
      </w:r>
      <w:r w:rsidR="0047468F" w:rsidRPr="003C4891">
        <w:rPr>
          <w:rStyle w:val="11"/>
          <w:color w:val="000000"/>
          <w:sz w:val="24"/>
          <w:szCs w:val="24"/>
        </w:rPr>
        <w:t>т</w:t>
      </w:r>
      <w:r w:rsidR="0047468F" w:rsidRPr="003C4891">
        <w:rPr>
          <w:rStyle w:val="11"/>
          <w:color w:val="000000"/>
          <w:sz w:val="24"/>
          <w:szCs w:val="24"/>
        </w:rPr>
        <w:t>ных?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Только безусловные и условные рефлексы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Безусловные и условные рефлексы и элементарная рассудочная д</w:t>
      </w:r>
      <w:r w:rsidRPr="003C4891">
        <w:rPr>
          <w:rStyle w:val="11"/>
          <w:color w:val="000000"/>
          <w:sz w:val="24"/>
          <w:szCs w:val="24"/>
        </w:rPr>
        <w:t>е</w:t>
      </w:r>
      <w:r w:rsidRPr="003C4891">
        <w:rPr>
          <w:rStyle w:val="11"/>
          <w:color w:val="000000"/>
          <w:sz w:val="24"/>
          <w:szCs w:val="24"/>
        </w:rPr>
        <w:t>ятельность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Мышление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Только элементарная рассудочная деятельность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C3173">
        <w:rPr>
          <w:rStyle w:val="11"/>
          <w:b/>
          <w:color w:val="000000"/>
          <w:sz w:val="24"/>
          <w:szCs w:val="24"/>
        </w:rPr>
        <w:t>4.</w:t>
      </w:r>
      <w:r w:rsidR="0047468F" w:rsidRPr="003C4891">
        <w:rPr>
          <w:rStyle w:val="11"/>
          <w:color w:val="000000"/>
          <w:sz w:val="24"/>
          <w:szCs w:val="24"/>
        </w:rPr>
        <w:t xml:space="preserve"> Условный рефлекс...</w:t>
      </w:r>
    </w:p>
    <w:p w:rsidR="007616B4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</w:t>
      </w:r>
      <w:proofErr w:type="gramStart"/>
      <w:r w:rsidR="0047468F" w:rsidRPr="003C4891">
        <w:rPr>
          <w:rStyle w:val="11"/>
          <w:color w:val="000000"/>
          <w:sz w:val="24"/>
          <w:szCs w:val="24"/>
        </w:rPr>
        <w:t>Характер</w:t>
      </w:r>
      <w:r>
        <w:rPr>
          <w:rStyle w:val="11"/>
          <w:color w:val="000000"/>
          <w:sz w:val="24"/>
          <w:szCs w:val="24"/>
        </w:rPr>
        <w:t>ен</w:t>
      </w:r>
      <w:proofErr w:type="gramEnd"/>
      <w:r>
        <w:rPr>
          <w:rStyle w:val="11"/>
          <w:color w:val="000000"/>
          <w:sz w:val="24"/>
          <w:szCs w:val="24"/>
        </w:rPr>
        <w:t xml:space="preserve"> для всех особей данного вида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Приобретается в течение жизни</w:t>
      </w:r>
    </w:p>
    <w:p w:rsidR="007616B4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 Передается по наследству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Является врожденным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A5279">
        <w:rPr>
          <w:rStyle w:val="11"/>
          <w:b/>
          <w:color w:val="000000"/>
          <w:sz w:val="24"/>
          <w:szCs w:val="24"/>
        </w:rPr>
        <w:t>5.</w:t>
      </w:r>
      <w:r w:rsidR="0047468F" w:rsidRPr="003C4891">
        <w:rPr>
          <w:rStyle w:val="11"/>
          <w:color w:val="000000"/>
          <w:sz w:val="24"/>
          <w:szCs w:val="24"/>
        </w:rPr>
        <w:t xml:space="preserve"> Какая из форм высшей нервной деятельности соотносится с умен</w:t>
      </w:r>
      <w:r w:rsidR="0047468F" w:rsidRPr="003C4891">
        <w:rPr>
          <w:rStyle w:val="11"/>
          <w:color w:val="000000"/>
          <w:sz w:val="24"/>
          <w:szCs w:val="24"/>
        </w:rPr>
        <w:t>и</w:t>
      </w:r>
      <w:r w:rsidR="0047468F" w:rsidRPr="003C4891">
        <w:rPr>
          <w:rStyle w:val="11"/>
          <w:color w:val="000000"/>
          <w:sz w:val="24"/>
          <w:szCs w:val="24"/>
        </w:rPr>
        <w:t>ем решать математические задачи?</w:t>
      </w:r>
    </w:p>
    <w:p w:rsidR="00413200" w:rsidRPr="003C4891" w:rsidRDefault="007616B4" w:rsidP="00413200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 Условные рефлексы</w:t>
      </w:r>
      <w:r w:rsidR="00413200">
        <w:rPr>
          <w:rStyle w:val="11"/>
          <w:color w:val="000000"/>
          <w:sz w:val="24"/>
          <w:szCs w:val="24"/>
        </w:rPr>
        <w:t xml:space="preserve">       </w:t>
      </w:r>
      <w:r w:rsidR="00413200">
        <w:rPr>
          <w:rStyle w:val="11"/>
          <w:color w:val="000000"/>
          <w:sz w:val="24"/>
          <w:szCs w:val="24"/>
        </w:rPr>
        <w:t>В)</w:t>
      </w:r>
      <w:r w:rsidR="00413200" w:rsidRPr="003C4891">
        <w:rPr>
          <w:rStyle w:val="11"/>
          <w:color w:val="000000"/>
          <w:sz w:val="24"/>
          <w:szCs w:val="24"/>
        </w:rPr>
        <w:t xml:space="preserve"> Абстрактное мышление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Безусловные рефлексы</w:t>
      </w:r>
      <w:r w:rsidR="00413200">
        <w:rPr>
          <w:rStyle w:val="11"/>
          <w:color w:val="000000"/>
          <w:sz w:val="24"/>
          <w:szCs w:val="24"/>
        </w:rPr>
        <w:t xml:space="preserve">   </w:t>
      </w:r>
      <w:r w:rsidRPr="003C4891">
        <w:rPr>
          <w:rStyle w:val="11"/>
          <w:color w:val="000000"/>
          <w:sz w:val="24"/>
          <w:szCs w:val="24"/>
        </w:rPr>
        <w:t>Г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Элементарная рассудочная деятел</w:t>
      </w:r>
      <w:r w:rsidRPr="003C4891">
        <w:rPr>
          <w:rStyle w:val="11"/>
          <w:color w:val="000000"/>
          <w:sz w:val="24"/>
          <w:szCs w:val="24"/>
        </w:rPr>
        <w:t>ь</w:t>
      </w:r>
      <w:r w:rsidRPr="003C4891">
        <w:rPr>
          <w:rStyle w:val="11"/>
          <w:color w:val="000000"/>
          <w:sz w:val="24"/>
          <w:szCs w:val="24"/>
        </w:rPr>
        <w:t>ность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A5279">
        <w:rPr>
          <w:rStyle w:val="11"/>
          <w:b/>
          <w:color w:val="000000"/>
          <w:sz w:val="24"/>
          <w:szCs w:val="24"/>
        </w:rPr>
        <w:t>6.</w:t>
      </w:r>
      <w:r w:rsidR="0047468F" w:rsidRPr="003C4891">
        <w:rPr>
          <w:rStyle w:val="11"/>
          <w:color w:val="000000"/>
          <w:sz w:val="24"/>
          <w:szCs w:val="24"/>
        </w:rPr>
        <w:t xml:space="preserve"> В комнате, где у собаки вырабатывается слюноотделительный р</w:t>
      </w:r>
      <w:r w:rsidR="0047468F" w:rsidRPr="003C4891">
        <w:rPr>
          <w:rStyle w:val="11"/>
          <w:color w:val="000000"/>
          <w:sz w:val="24"/>
          <w:szCs w:val="24"/>
        </w:rPr>
        <w:t>е</w:t>
      </w:r>
      <w:r w:rsidR="0047468F" w:rsidRPr="003C4891">
        <w:rPr>
          <w:rStyle w:val="11"/>
          <w:color w:val="000000"/>
          <w:sz w:val="24"/>
          <w:szCs w:val="24"/>
        </w:rPr>
        <w:t>флекс на зажигание лампочки, постоянно включено радио. Радио в этом случае выступает как...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Условный раздражитель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Безразличный раздражитель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Безусловный раздражитель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Фактор, вызывает торможение р</w:t>
      </w:r>
      <w:r w:rsidRPr="003C4891">
        <w:rPr>
          <w:rStyle w:val="11"/>
          <w:color w:val="000000"/>
          <w:sz w:val="24"/>
          <w:szCs w:val="24"/>
        </w:rPr>
        <w:t>е</w:t>
      </w:r>
      <w:r w:rsidRPr="003C4891">
        <w:rPr>
          <w:rStyle w:val="11"/>
          <w:color w:val="000000"/>
          <w:sz w:val="24"/>
          <w:szCs w:val="24"/>
        </w:rPr>
        <w:t>флекса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A5279">
        <w:rPr>
          <w:rStyle w:val="11"/>
          <w:b/>
          <w:color w:val="000000"/>
          <w:sz w:val="24"/>
          <w:szCs w:val="24"/>
        </w:rPr>
        <w:t>7.</w:t>
      </w:r>
      <w:r>
        <w:rPr>
          <w:rStyle w:val="11"/>
          <w:color w:val="000000"/>
          <w:sz w:val="24"/>
          <w:szCs w:val="24"/>
        </w:rPr>
        <w:t xml:space="preserve"> </w:t>
      </w:r>
      <w:r w:rsidR="0047468F" w:rsidRPr="003C4891">
        <w:rPr>
          <w:rStyle w:val="11"/>
          <w:color w:val="000000"/>
          <w:sz w:val="24"/>
          <w:szCs w:val="24"/>
        </w:rPr>
        <w:t>В период быстрого сна</w:t>
      </w:r>
    </w:p>
    <w:p w:rsidR="007616B4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lastRenderedPageBreak/>
        <w:t>А) Снижается температура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Замедляется дыхание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Происходит движение глазных яблок под закрытыми веками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 w:rsidR="007616B4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Понижается кровяное давление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A5279">
        <w:rPr>
          <w:rStyle w:val="11"/>
          <w:b/>
          <w:color w:val="000000"/>
          <w:sz w:val="24"/>
          <w:szCs w:val="24"/>
        </w:rPr>
        <w:t>8.</w:t>
      </w:r>
      <w:r w:rsidR="0047468F" w:rsidRPr="003C4891">
        <w:rPr>
          <w:rStyle w:val="11"/>
          <w:color w:val="000000"/>
          <w:sz w:val="24"/>
          <w:szCs w:val="24"/>
        </w:rPr>
        <w:t xml:space="preserve"> Ответная реакция организма на раздражение рецепторов при уч</w:t>
      </w:r>
      <w:r w:rsidR="0047468F" w:rsidRPr="003C4891">
        <w:rPr>
          <w:rStyle w:val="11"/>
          <w:color w:val="000000"/>
          <w:sz w:val="24"/>
          <w:szCs w:val="24"/>
        </w:rPr>
        <w:t>а</w:t>
      </w:r>
      <w:r w:rsidR="0047468F" w:rsidRPr="003C4891">
        <w:rPr>
          <w:rStyle w:val="11"/>
          <w:color w:val="000000"/>
          <w:sz w:val="24"/>
          <w:szCs w:val="24"/>
        </w:rPr>
        <w:t>стии и контроле нервной системы называется: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 Гуморальной регуляцией</w:t>
      </w:r>
      <w:r w:rsidR="00FA5279">
        <w:rPr>
          <w:rStyle w:val="11"/>
          <w:color w:val="000000"/>
          <w:sz w:val="24"/>
          <w:szCs w:val="24"/>
        </w:rPr>
        <w:t xml:space="preserve">                 </w:t>
      </w:r>
      <w:r w:rsidR="0047468F"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="0047468F" w:rsidRPr="003C4891">
        <w:rPr>
          <w:rStyle w:val="11"/>
          <w:color w:val="000000"/>
          <w:sz w:val="24"/>
          <w:szCs w:val="24"/>
        </w:rPr>
        <w:t xml:space="preserve"> Рефлексом</w:t>
      </w:r>
    </w:p>
    <w:p w:rsidR="0047468F" w:rsidRPr="003C4891" w:rsidRDefault="007616B4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Автоматизмом</w:t>
      </w:r>
      <w:r w:rsidR="00FA5279">
        <w:rPr>
          <w:rStyle w:val="11"/>
          <w:color w:val="000000"/>
          <w:sz w:val="24"/>
          <w:szCs w:val="24"/>
        </w:rPr>
        <w:t xml:space="preserve">                                   </w:t>
      </w:r>
      <w:r w:rsidR="0047468F" w:rsidRPr="003C4891">
        <w:rPr>
          <w:rStyle w:val="11"/>
          <w:color w:val="000000"/>
          <w:sz w:val="24"/>
          <w:szCs w:val="24"/>
        </w:rPr>
        <w:t>Г</w:t>
      </w:r>
      <w:r>
        <w:rPr>
          <w:rStyle w:val="11"/>
          <w:color w:val="000000"/>
          <w:sz w:val="24"/>
          <w:szCs w:val="24"/>
        </w:rPr>
        <w:t>)</w:t>
      </w:r>
      <w:r w:rsidR="0047468F" w:rsidRPr="003C4891">
        <w:rPr>
          <w:rStyle w:val="11"/>
          <w:color w:val="000000"/>
          <w:sz w:val="24"/>
          <w:szCs w:val="24"/>
        </w:rPr>
        <w:t xml:space="preserve"> Сознательной деятельностью</w:t>
      </w:r>
    </w:p>
    <w:p w:rsidR="0047468F" w:rsidRPr="003C4891" w:rsidRDefault="00853938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A5279">
        <w:rPr>
          <w:rStyle w:val="11"/>
          <w:b/>
          <w:color w:val="000000"/>
          <w:sz w:val="24"/>
          <w:szCs w:val="24"/>
        </w:rPr>
        <w:t>9.</w:t>
      </w:r>
      <w:r w:rsidR="0047468F" w:rsidRPr="003C4891">
        <w:rPr>
          <w:rStyle w:val="11"/>
          <w:color w:val="000000"/>
          <w:sz w:val="24"/>
          <w:szCs w:val="24"/>
        </w:rPr>
        <w:t xml:space="preserve"> Во время сна деятельность мозга:</w:t>
      </w:r>
    </w:p>
    <w:p w:rsidR="0047468F" w:rsidRPr="003C4891" w:rsidRDefault="00853938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Прекращается на все время сна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853938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Прекращается на время медленного сна</w:t>
      </w:r>
    </w:p>
    <w:p w:rsidR="0047468F" w:rsidRPr="003C4891" w:rsidRDefault="00853938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Не меняется вовсе</w:t>
      </w:r>
    </w:p>
    <w:p w:rsidR="0047468F" w:rsidRPr="003C4891" w:rsidRDefault="00853938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Г)</w:t>
      </w:r>
      <w:r w:rsidR="0047468F" w:rsidRPr="003C4891">
        <w:rPr>
          <w:rStyle w:val="11"/>
          <w:color w:val="000000"/>
          <w:sz w:val="24"/>
          <w:szCs w:val="24"/>
        </w:rPr>
        <w:t xml:space="preserve"> Перестраивается, циклически изменяясь на протяжении всего сна</w:t>
      </w:r>
    </w:p>
    <w:p w:rsidR="0047468F" w:rsidRPr="003C4891" w:rsidRDefault="00853938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A5279">
        <w:rPr>
          <w:rStyle w:val="11"/>
          <w:b/>
          <w:color w:val="000000"/>
          <w:sz w:val="24"/>
          <w:szCs w:val="24"/>
        </w:rPr>
        <w:t>10.</w:t>
      </w:r>
      <w:r w:rsidR="0047468F" w:rsidRPr="003C4891">
        <w:rPr>
          <w:rStyle w:val="11"/>
          <w:color w:val="000000"/>
          <w:sz w:val="24"/>
          <w:szCs w:val="24"/>
        </w:rPr>
        <w:t xml:space="preserve"> Прямо перед школьником неожиданно на большой скорости пр</w:t>
      </w:r>
      <w:r w:rsidR="0047468F" w:rsidRPr="003C4891">
        <w:rPr>
          <w:rStyle w:val="11"/>
          <w:color w:val="000000"/>
          <w:sz w:val="24"/>
          <w:szCs w:val="24"/>
        </w:rPr>
        <w:t>о</w:t>
      </w:r>
      <w:r w:rsidR="0047468F" w:rsidRPr="003C4891">
        <w:rPr>
          <w:rStyle w:val="11"/>
          <w:color w:val="000000"/>
          <w:sz w:val="24"/>
          <w:szCs w:val="24"/>
        </w:rPr>
        <w:t>ехала</w:t>
      </w:r>
      <w:r>
        <w:rPr>
          <w:rStyle w:val="11"/>
          <w:color w:val="000000"/>
          <w:sz w:val="24"/>
          <w:szCs w:val="24"/>
        </w:rPr>
        <w:t xml:space="preserve"> машина. Он остановился как вко</w:t>
      </w:r>
      <w:r w:rsidR="0047468F" w:rsidRPr="003C4891">
        <w:rPr>
          <w:rStyle w:val="11"/>
          <w:color w:val="000000"/>
          <w:sz w:val="24"/>
          <w:szCs w:val="24"/>
        </w:rPr>
        <w:t>панный. Почему?</w:t>
      </w:r>
    </w:p>
    <w:p w:rsidR="00853938" w:rsidRDefault="00853938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 Сработало внешнее торможение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853938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Сработал условный рефлекс</w:t>
      </w:r>
    </w:p>
    <w:p w:rsidR="0047468F" w:rsidRPr="003C4891" w:rsidRDefault="00853938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Сработало внутреннее торможение</w:t>
      </w:r>
    </w:p>
    <w:p w:rsidR="0047468F" w:rsidRPr="003C4891" w:rsidRDefault="0031112A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A5279">
        <w:rPr>
          <w:rStyle w:val="11"/>
          <w:b/>
          <w:color w:val="000000"/>
          <w:sz w:val="24"/>
          <w:szCs w:val="24"/>
        </w:rPr>
        <w:t>11.</w:t>
      </w:r>
      <w:r w:rsidR="0047468F" w:rsidRPr="003C4891">
        <w:rPr>
          <w:rStyle w:val="11"/>
          <w:color w:val="000000"/>
          <w:sz w:val="24"/>
          <w:szCs w:val="24"/>
        </w:rPr>
        <w:t xml:space="preserve"> Рассудочная деятельность </w:t>
      </w:r>
      <w:r>
        <w:rPr>
          <w:rStyle w:val="11"/>
          <w:color w:val="000000"/>
          <w:sz w:val="24"/>
          <w:szCs w:val="24"/>
        </w:rPr>
        <w:t>-</w:t>
      </w:r>
      <w:r w:rsidR="0047468F" w:rsidRPr="003C4891">
        <w:rPr>
          <w:rStyle w:val="11"/>
          <w:color w:val="000000"/>
          <w:sz w:val="24"/>
          <w:szCs w:val="24"/>
        </w:rPr>
        <w:t xml:space="preserve"> это...</w:t>
      </w:r>
    </w:p>
    <w:p w:rsidR="0031112A" w:rsidRDefault="0031112A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Высшая форма </w:t>
      </w:r>
      <w:r>
        <w:rPr>
          <w:rStyle w:val="11"/>
          <w:color w:val="000000"/>
          <w:sz w:val="24"/>
          <w:szCs w:val="24"/>
        </w:rPr>
        <w:t>приспособления к условиям среды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31112A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Способность говорить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Способность использовать орудия труда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81434">
        <w:rPr>
          <w:rStyle w:val="11"/>
          <w:b/>
          <w:color w:val="000000"/>
          <w:sz w:val="24"/>
          <w:szCs w:val="24"/>
        </w:rPr>
        <w:t>1</w:t>
      </w:r>
      <w:r w:rsidR="00481434" w:rsidRPr="00481434">
        <w:rPr>
          <w:rStyle w:val="11"/>
          <w:b/>
          <w:color w:val="000000"/>
          <w:sz w:val="24"/>
          <w:szCs w:val="24"/>
        </w:rPr>
        <w:t>2</w:t>
      </w:r>
      <w:r w:rsidRPr="00481434">
        <w:rPr>
          <w:rStyle w:val="11"/>
          <w:b/>
          <w:color w:val="000000"/>
          <w:sz w:val="24"/>
          <w:szCs w:val="24"/>
        </w:rPr>
        <w:t>.</w:t>
      </w:r>
      <w:r w:rsidR="00481434">
        <w:rPr>
          <w:rStyle w:val="11"/>
          <w:color w:val="000000"/>
          <w:sz w:val="24"/>
          <w:szCs w:val="24"/>
        </w:rPr>
        <w:t xml:space="preserve"> </w:t>
      </w:r>
      <w:r w:rsidR="0047468F" w:rsidRPr="003C4891">
        <w:rPr>
          <w:rStyle w:val="11"/>
          <w:color w:val="000000"/>
          <w:sz w:val="24"/>
          <w:szCs w:val="24"/>
        </w:rPr>
        <w:t>Сновидения возникают в период: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 Медленного сна</w:t>
      </w:r>
      <w:r w:rsidR="00481434">
        <w:rPr>
          <w:rStyle w:val="11"/>
          <w:color w:val="000000"/>
          <w:sz w:val="24"/>
          <w:szCs w:val="24"/>
        </w:rPr>
        <w:t xml:space="preserve">       </w:t>
      </w:r>
      <w:r w:rsidR="0047468F"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="0047468F" w:rsidRPr="003C4891">
        <w:rPr>
          <w:rStyle w:val="11"/>
          <w:color w:val="000000"/>
          <w:sz w:val="24"/>
          <w:szCs w:val="24"/>
        </w:rPr>
        <w:t xml:space="preserve"> Быстрого сна</w:t>
      </w:r>
      <w:r w:rsidR="00481434">
        <w:rPr>
          <w:rStyle w:val="11"/>
          <w:color w:val="000000"/>
          <w:sz w:val="24"/>
          <w:szCs w:val="24"/>
        </w:rPr>
        <w:t xml:space="preserve">       </w:t>
      </w: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В обоих случаях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81434">
        <w:rPr>
          <w:rStyle w:val="11"/>
          <w:b/>
          <w:color w:val="000000"/>
          <w:sz w:val="24"/>
          <w:szCs w:val="24"/>
        </w:rPr>
        <w:t>1</w:t>
      </w:r>
      <w:r w:rsidR="00481434" w:rsidRPr="00481434">
        <w:rPr>
          <w:rStyle w:val="11"/>
          <w:b/>
          <w:color w:val="000000"/>
          <w:sz w:val="24"/>
          <w:szCs w:val="24"/>
        </w:rPr>
        <w:t>3</w:t>
      </w:r>
      <w:r w:rsidRPr="00481434">
        <w:rPr>
          <w:rStyle w:val="11"/>
          <w:b/>
          <w:color w:val="000000"/>
          <w:sz w:val="24"/>
          <w:szCs w:val="24"/>
        </w:rPr>
        <w:t>.</w:t>
      </w:r>
      <w:r w:rsidR="0047468F" w:rsidRPr="003C4891">
        <w:rPr>
          <w:rStyle w:val="11"/>
          <w:color w:val="000000"/>
          <w:sz w:val="24"/>
          <w:szCs w:val="24"/>
        </w:rPr>
        <w:t xml:space="preserve"> Засыпание человека происходит: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Только рефлекторно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EE60CE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Под влиянием гуморальных процессов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Под влиянием гуморальных и рефлекторных процессов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81434">
        <w:rPr>
          <w:rStyle w:val="11"/>
          <w:b/>
          <w:color w:val="000000"/>
          <w:sz w:val="24"/>
          <w:szCs w:val="24"/>
        </w:rPr>
        <w:t>1</w:t>
      </w:r>
      <w:r w:rsidR="00481434">
        <w:rPr>
          <w:rStyle w:val="11"/>
          <w:b/>
          <w:color w:val="000000"/>
          <w:sz w:val="24"/>
          <w:szCs w:val="24"/>
        </w:rPr>
        <w:t>4</w:t>
      </w:r>
      <w:r w:rsidRPr="00481434">
        <w:rPr>
          <w:rStyle w:val="11"/>
          <w:b/>
          <w:color w:val="000000"/>
          <w:sz w:val="24"/>
          <w:szCs w:val="24"/>
        </w:rPr>
        <w:t>.</w:t>
      </w:r>
      <w:r w:rsidR="0047468F" w:rsidRPr="003C4891">
        <w:rPr>
          <w:rStyle w:val="11"/>
          <w:color w:val="000000"/>
          <w:sz w:val="24"/>
          <w:szCs w:val="24"/>
        </w:rPr>
        <w:t xml:space="preserve"> Кто первым объяснил рефлекторный принцип работы головного мозга?</w:t>
      </w:r>
    </w:p>
    <w:p w:rsidR="00481434" w:rsidRDefault="00EE60CE" w:rsidP="00481434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="0047468F" w:rsidRPr="003C4891">
        <w:rPr>
          <w:rStyle w:val="11"/>
          <w:color w:val="000000"/>
          <w:sz w:val="24"/>
          <w:szCs w:val="24"/>
        </w:rPr>
        <w:t xml:space="preserve"> И.П. Павлов</w:t>
      </w:r>
      <w:r w:rsidR="00481434">
        <w:rPr>
          <w:rStyle w:val="11"/>
          <w:color w:val="000000"/>
          <w:sz w:val="24"/>
          <w:szCs w:val="24"/>
        </w:rPr>
        <w:t xml:space="preserve">                              </w:t>
      </w:r>
      <w:r w:rsidR="00481434">
        <w:rPr>
          <w:rStyle w:val="11"/>
          <w:color w:val="000000"/>
          <w:sz w:val="24"/>
          <w:szCs w:val="24"/>
        </w:rPr>
        <w:t>В) И.М. Сеченов</w:t>
      </w:r>
    </w:p>
    <w:p w:rsidR="0047468F" w:rsidRPr="003C4891" w:rsidRDefault="0047468F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 w:rsidR="00EE60CE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А. А. Ухтомский</w:t>
      </w:r>
      <w:r w:rsidR="00481434">
        <w:rPr>
          <w:rStyle w:val="11"/>
          <w:color w:val="000000"/>
          <w:sz w:val="24"/>
          <w:szCs w:val="24"/>
        </w:rPr>
        <w:t xml:space="preserve">                       </w:t>
      </w:r>
      <w:r w:rsidRPr="003C4891">
        <w:rPr>
          <w:rStyle w:val="11"/>
          <w:color w:val="000000"/>
          <w:sz w:val="24"/>
          <w:szCs w:val="24"/>
        </w:rPr>
        <w:t>Г</w:t>
      </w:r>
      <w:r w:rsidR="00EE60CE"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П.И. Анохин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81434">
        <w:rPr>
          <w:rStyle w:val="11"/>
          <w:b/>
          <w:color w:val="000000"/>
          <w:sz w:val="24"/>
          <w:szCs w:val="24"/>
        </w:rPr>
        <w:t>1</w:t>
      </w:r>
      <w:r w:rsidR="00481434" w:rsidRPr="00481434">
        <w:rPr>
          <w:rStyle w:val="11"/>
          <w:b/>
          <w:color w:val="000000"/>
          <w:sz w:val="24"/>
          <w:szCs w:val="24"/>
        </w:rPr>
        <w:t>5</w:t>
      </w:r>
      <w:r w:rsidRPr="00481434">
        <w:rPr>
          <w:rStyle w:val="11"/>
          <w:b/>
          <w:color w:val="000000"/>
          <w:sz w:val="24"/>
          <w:szCs w:val="24"/>
        </w:rPr>
        <w:t>.</w:t>
      </w:r>
      <w:r w:rsidR="0047468F" w:rsidRPr="003C4891">
        <w:rPr>
          <w:rStyle w:val="11"/>
          <w:color w:val="000000"/>
          <w:sz w:val="24"/>
          <w:szCs w:val="24"/>
        </w:rPr>
        <w:t xml:space="preserve"> Переживания, в которых проявляются отношения людей к окр</w:t>
      </w:r>
      <w:r w:rsidR="0047468F" w:rsidRPr="003C4891">
        <w:rPr>
          <w:rStyle w:val="11"/>
          <w:color w:val="000000"/>
          <w:sz w:val="24"/>
          <w:szCs w:val="24"/>
        </w:rPr>
        <w:t>у</w:t>
      </w:r>
      <w:r w:rsidR="0047468F" w:rsidRPr="003C4891">
        <w:rPr>
          <w:rStyle w:val="11"/>
          <w:color w:val="000000"/>
          <w:sz w:val="24"/>
          <w:szCs w:val="24"/>
        </w:rPr>
        <w:t>жающему миру и к самому себе, называются: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 Обучением</w:t>
      </w:r>
      <w:r w:rsidR="00481434">
        <w:rPr>
          <w:rStyle w:val="11"/>
          <w:color w:val="000000"/>
          <w:sz w:val="24"/>
          <w:szCs w:val="24"/>
        </w:rPr>
        <w:t xml:space="preserve">              </w:t>
      </w:r>
      <w:r w:rsidR="0047468F"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="0047468F" w:rsidRPr="003C4891">
        <w:rPr>
          <w:rStyle w:val="11"/>
          <w:color w:val="000000"/>
          <w:sz w:val="24"/>
          <w:szCs w:val="24"/>
        </w:rPr>
        <w:t>. Памятью</w:t>
      </w:r>
      <w:r w:rsidR="00481434">
        <w:rPr>
          <w:rStyle w:val="11"/>
          <w:color w:val="000000"/>
          <w:sz w:val="24"/>
          <w:szCs w:val="24"/>
        </w:rPr>
        <w:t xml:space="preserve">                </w:t>
      </w:r>
      <w:r>
        <w:rPr>
          <w:rStyle w:val="11"/>
          <w:color w:val="000000"/>
          <w:sz w:val="24"/>
          <w:szCs w:val="24"/>
        </w:rPr>
        <w:t>В)</w:t>
      </w:r>
      <w:r w:rsidR="0047468F" w:rsidRPr="003C4891">
        <w:rPr>
          <w:rStyle w:val="11"/>
          <w:color w:val="000000"/>
          <w:sz w:val="24"/>
          <w:szCs w:val="24"/>
        </w:rPr>
        <w:t xml:space="preserve"> Эмоциями</w:t>
      </w:r>
    </w:p>
    <w:p w:rsidR="0047468F" w:rsidRPr="003C4891" w:rsidRDefault="00EE60CE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81434">
        <w:rPr>
          <w:rStyle w:val="11"/>
          <w:b/>
          <w:color w:val="000000"/>
          <w:sz w:val="24"/>
          <w:szCs w:val="24"/>
        </w:rPr>
        <w:t>1</w:t>
      </w:r>
      <w:r w:rsidR="00481434" w:rsidRPr="00481434">
        <w:rPr>
          <w:rStyle w:val="11"/>
          <w:b/>
          <w:color w:val="000000"/>
          <w:sz w:val="24"/>
          <w:szCs w:val="24"/>
        </w:rPr>
        <w:t>6</w:t>
      </w:r>
      <w:r w:rsidRPr="00481434">
        <w:rPr>
          <w:rStyle w:val="11"/>
          <w:b/>
          <w:color w:val="000000"/>
          <w:sz w:val="24"/>
          <w:szCs w:val="24"/>
        </w:rPr>
        <w:t>.</w:t>
      </w:r>
      <w:r>
        <w:rPr>
          <w:rStyle w:val="11"/>
          <w:color w:val="000000"/>
          <w:sz w:val="24"/>
          <w:szCs w:val="24"/>
        </w:rPr>
        <w:t xml:space="preserve"> </w:t>
      </w:r>
      <w:r w:rsidR="0047468F" w:rsidRPr="003C4891">
        <w:rPr>
          <w:rStyle w:val="11"/>
          <w:color w:val="000000"/>
          <w:sz w:val="24"/>
          <w:szCs w:val="24"/>
        </w:rPr>
        <w:t>Каково биологическое значение торможения условных рефлексов?</w:t>
      </w:r>
    </w:p>
    <w:p w:rsidR="0047468F" w:rsidRDefault="00EE60CE" w:rsidP="003C4891">
      <w:pPr>
        <w:pStyle w:val="a4"/>
        <w:shd w:val="clear" w:color="auto" w:fill="auto"/>
        <w:spacing w:before="0" w:after="0" w:line="240" w:lineRule="auto"/>
        <w:ind w:firstLine="0"/>
        <w:rPr>
          <w:rStyle w:val="11"/>
          <w:color w:val="000000"/>
          <w:sz w:val="24"/>
          <w:szCs w:val="24"/>
        </w:rPr>
      </w:pPr>
      <w:r w:rsidRPr="00481434">
        <w:rPr>
          <w:rStyle w:val="11"/>
          <w:b/>
          <w:color w:val="000000"/>
          <w:sz w:val="24"/>
          <w:szCs w:val="24"/>
        </w:rPr>
        <w:t>1</w:t>
      </w:r>
      <w:r w:rsidR="00481434" w:rsidRPr="00481434">
        <w:rPr>
          <w:rStyle w:val="11"/>
          <w:b/>
          <w:color w:val="000000"/>
          <w:sz w:val="24"/>
          <w:szCs w:val="24"/>
        </w:rPr>
        <w:t>7</w:t>
      </w:r>
      <w:r w:rsidRPr="00481434">
        <w:rPr>
          <w:rStyle w:val="11"/>
          <w:b/>
          <w:color w:val="000000"/>
          <w:sz w:val="24"/>
          <w:szCs w:val="24"/>
        </w:rPr>
        <w:t>.</w:t>
      </w:r>
      <w:r w:rsidR="0047468F" w:rsidRPr="003C4891">
        <w:rPr>
          <w:rStyle w:val="11"/>
          <w:color w:val="000000"/>
          <w:sz w:val="24"/>
          <w:szCs w:val="24"/>
        </w:rPr>
        <w:t xml:space="preserve"> Что формируется труднее: знания, умения или навыки?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lastRenderedPageBreak/>
        <w:t>Г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Основная форма деятельности нервной системы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137A8E">
        <w:rPr>
          <w:rStyle w:val="11"/>
          <w:b/>
          <w:color w:val="000000"/>
          <w:sz w:val="24"/>
          <w:szCs w:val="24"/>
        </w:rPr>
        <w:t>7.</w:t>
      </w:r>
      <w:r w:rsidRPr="003C4891">
        <w:rPr>
          <w:rStyle w:val="11"/>
          <w:color w:val="000000"/>
          <w:sz w:val="24"/>
          <w:szCs w:val="24"/>
        </w:rPr>
        <w:t xml:space="preserve"> Какая форма высшей нервной деятельности характерна для челов</w:t>
      </w:r>
      <w:r w:rsidRPr="003C4891">
        <w:rPr>
          <w:rStyle w:val="11"/>
          <w:color w:val="000000"/>
          <w:sz w:val="24"/>
          <w:szCs w:val="24"/>
        </w:rPr>
        <w:t>е</w:t>
      </w:r>
      <w:r w:rsidRPr="003C4891">
        <w:rPr>
          <w:rStyle w:val="11"/>
          <w:color w:val="000000"/>
          <w:sz w:val="24"/>
          <w:szCs w:val="24"/>
        </w:rPr>
        <w:t>ка?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А) Условные рефлексы              </w:t>
      </w:r>
      <w:r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Безусловные рефлексы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Pr="003C4891">
        <w:rPr>
          <w:rStyle w:val="11"/>
          <w:color w:val="000000"/>
          <w:sz w:val="24"/>
          <w:szCs w:val="24"/>
        </w:rPr>
        <w:t xml:space="preserve"> Мышление</w:t>
      </w:r>
      <w:r>
        <w:rPr>
          <w:rStyle w:val="11"/>
          <w:color w:val="000000"/>
          <w:sz w:val="24"/>
          <w:szCs w:val="24"/>
        </w:rPr>
        <w:t xml:space="preserve">                              </w:t>
      </w:r>
      <w:r w:rsidRPr="003C4891">
        <w:rPr>
          <w:rStyle w:val="11"/>
          <w:color w:val="000000"/>
          <w:sz w:val="24"/>
          <w:szCs w:val="24"/>
        </w:rPr>
        <w:t>Г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Элементарная рассудочность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D72BD9">
        <w:rPr>
          <w:rStyle w:val="11"/>
          <w:b/>
          <w:color w:val="000000"/>
          <w:sz w:val="24"/>
          <w:szCs w:val="24"/>
        </w:rPr>
        <w:t>8.</w:t>
      </w:r>
      <w:r w:rsidRPr="003C4891">
        <w:rPr>
          <w:rStyle w:val="11"/>
          <w:color w:val="000000"/>
          <w:sz w:val="24"/>
          <w:szCs w:val="24"/>
        </w:rPr>
        <w:t xml:space="preserve"> Большой вклад в учение о высшей нервной деятельности внес</w:t>
      </w:r>
    </w:p>
    <w:p w:rsidR="000E22EF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 И.И. Мечников              В) Луи Пастер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Б) </w:t>
      </w:r>
      <w:r w:rsidRPr="003C4891">
        <w:rPr>
          <w:rStyle w:val="11"/>
          <w:color w:val="000000"/>
          <w:sz w:val="24"/>
          <w:szCs w:val="24"/>
        </w:rPr>
        <w:t>И.П. Павлов</w:t>
      </w:r>
      <w:r>
        <w:rPr>
          <w:rStyle w:val="11"/>
          <w:color w:val="000000"/>
          <w:sz w:val="24"/>
          <w:szCs w:val="24"/>
        </w:rPr>
        <w:t xml:space="preserve">                    </w:t>
      </w:r>
      <w:r w:rsidRPr="003C4891">
        <w:rPr>
          <w:rStyle w:val="11"/>
          <w:color w:val="000000"/>
          <w:sz w:val="24"/>
          <w:szCs w:val="24"/>
        </w:rPr>
        <w:t>Г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Н.А. Семашко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D72BD9">
        <w:rPr>
          <w:rStyle w:val="11"/>
          <w:b/>
          <w:color w:val="000000"/>
          <w:sz w:val="24"/>
          <w:szCs w:val="24"/>
        </w:rPr>
        <w:t>9.</w:t>
      </w:r>
      <w:r w:rsidRPr="003C4891">
        <w:rPr>
          <w:rStyle w:val="11"/>
          <w:color w:val="000000"/>
          <w:sz w:val="24"/>
          <w:szCs w:val="24"/>
        </w:rPr>
        <w:t xml:space="preserve"> Во время сна деятельность мозга: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Pr="003C4891">
        <w:rPr>
          <w:rStyle w:val="11"/>
          <w:color w:val="000000"/>
          <w:sz w:val="24"/>
          <w:szCs w:val="24"/>
        </w:rPr>
        <w:t xml:space="preserve"> Прекращается на все время сна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Прекращается на время медленного сна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В) </w:t>
      </w:r>
      <w:r w:rsidRPr="003C4891">
        <w:rPr>
          <w:rStyle w:val="11"/>
          <w:color w:val="000000"/>
          <w:sz w:val="24"/>
          <w:szCs w:val="24"/>
        </w:rPr>
        <w:t>Не меняется вовсе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Г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Перестраивается, циклически изменяясь на про</w:t>
      </w:r>
      <w:bookmarkStart w:id="1" w:name="_GoBack"/>
      <w:bookmarkEnd w:id="1"/>
      <w:r w:rsidRPr="003C4891">
        <w:rPr>
          <w:rStyle w:val="11"/>
          <w:color w:val="000000"/>
          <w:sz w:val="24"/>
          <w:szCs w:val="24"/>
        </w:rPr>
        <w:t>тяжении всего сна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DC5AE3">
        <w:rPr>
          <w:rStyle w:val="11"/>
          <w:b/>
          <w:color w:val="000000"/>
          <w:sz w:val="24"/>
          <w:szCs w:val="24"/>
        </w:rPr>
        <w:t>10.</w:t>
      </w:r>
      <w:r w:rsidRPr="003C4891">
        <w:rPr>
          <w:rStyle w:val="11"/>
          <w:color w:val="000000"/>
          <w:sz w:val="24"/>
          <w:szCs w:val="24"/>
        </w:rPr>
        <w:t xml:space="preserve"> Инстинкт </w:t>
      </w:r>
      <w:r>
        <w:rPr>
          <w:rStyle w:val="11"/>
          <w:color w:val="000000"/>
          <w:sz w:val="24"/>
          <w:szCs w:val="24"/>
        </w:rPr>
        <w:t>-</w:t>
      </w:r>
      <w:r w:rsidRPr="003C4891">
        <w:rPr>
          <w:rStyle w:val="11"/>
          <w:color w:val="000000"/>
          <w:sz w:val="24"/>
          <w:szCs w:val="24"/>
        </w:rPr>
        <w:t xml:space="preserve"> это:</w:t>
      </w:r>
    </w:p>
    <w:p w:rsidR="000E22EF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А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Ген</w:t>
      </w:r>
      <w:r>
        <w:rPr>
          <w:rStyle w:val="11"/>
          <w:color w:val="000000"/>
          <w:sz w:val="24"/>
          <w:szCs w:val="24"/>
        </w:rPr>
        <w:t>етически закрепленное поведение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Приобретенный в течение жизни опыт</w:t>
      </w:r>
    </w:p>
    <w:p w:rsidR="000E22EF" w:rsidRPr="003C4891" w:rsidRDefault="000E22EF" w:rsidP="000E22EF">
      <w:pPr>
        <w:pStyle w:val="a4"/>
        <w:shd w:val="clear" w:color="auto" w:fill="auto"/>
        <w:tabs>
          <w:tab w:val="left" w:pos="2046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В</w:t>
      </w:r>
      <w:r>
        <w:rPr>
          <w:rStyle w:val="11"/>
          <w:color w:val="000000"/>
          <w:sz w:val="24"/>
          <w:szCs w:val="24"/>
        </w:rPr>
        <w:t xml:space="preserve">) </w:t>
      </w:r>
      <w:r w:rsidRPr="003C4891">
        <w:rPr>
          <w:rStyle w:val="11"/>
          <w:color w:val="000000"/>
          <w:sz w:val="24"/>
          <w:szCs w:val="24"/>
        </w:rPr>
        <w:t>Поведение, обусловленное целенаправленным обучением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DC5AE3">
        <w:rPr>
          <w:rStyle w:val="11"/>
          <w:b/>
          <w:color w:val="000000"/>
          <w:sz w:val="24"/>
          <w:szCs w:val="24"/>
        </w:rPr>
        <w:t>11.</w:t>
      </w:r>
      <w:r w:rsidRPr="003C4891">
        <w:rPr>
          <w:rStyle w:val="11"/>
          <w:color w:val="000000"/>
          <w:sz w:val="24"/>
          <w:szCs w:val="24"/>
        </w:rPr>
        <w:t xml:space="preserve"> Что, по И.П. Павлову, является «чрезвычайной прибавкой к мех</w:t>
      </w:r>
      <w:r w:rsidRPr="003C4891">
        <w:rPr>
          <w:rStyle w:val="11"/>
          <w:color w:val="000000"/>
          <w:sz w:val="24"/>
          <w:szCs w:val="24"/>
        </w:rPr>
        <w:t>а</w:t>
      </w:r>
      <w:r w:rsidRPr="003C4891">
        <w:rPr>
          <w:rStyle w:val="11"/>
          <w:color w:val="000000"/>
          <w:sz w:val="24"/>
          <w:szCs w:val="24"/>
        </w:rPr>
        <w:t>низмам работы мозга?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А) </w:t>
      </w:r>
      <w:r w:rsidRPr="003C4891">
        <w:rPr>
          <w:rStyle w:val="11"/>
          <w:color w:val="000000"/>
          <w:sz w:val="24"/>
          <w:szCs w:val="24"/>
        </w:rPr>
        <w:t>Р</w:t>
      </w:r>
      <w:r>
        <w:rPr>
          <w:rStyle w:val="11"/>
          <w:color w:val="000000"/>
          <w:sz w:val="24"/>
          <w:szCs w:val="24"/>
        </w:rPr>
        <w:t xml:space="preserve">ассудочная деятельность        </w:t>
      </w:r>
      <w:r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Эмоции</w:t>
      </w:r>
      <w:r>
        <w:rPr>
          <w:rStyle w:val="11"/>
          <w:color w:val="000000"/>
          <w:sz w:val="24"/>
          <w:szCs w:val="24"/>
        </w:rPr>
        <w:t xml:space="preserve">        В)</w:t>
      </w:r>
      <w:r w:rsidRPr="003C4891">
        <w:rPr>
          <w:rStyle w:val="11"/>
          <w:color w:val="000000"/>
          <w:sz w:val="24"/>
          <w:szCs w:val="24"/>
        </w:rPr>
        <w:t xml:space="preserve"> Речь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F4D23">
        <w:rPr>
          <w:rStyle w:val="11"/>
          <w:b/>
          <w:color w:val="000000"/>
          <w:sz w:val="24"/>
          <w:szCs w:val="24"/>
        </w:rPr>
        <w:t>12.</w:t>
      </w:r>
      <w:r w:rsidRPr="003C4891">
        <w:rPr>
          <w:rStyle w:val="11"/>
          <w:color w:val="000000"/>
          <w:sz w:val="24"/>
          <w:szCs w:val="24"/>
        </w:rPr>
        <w:t xml:space="preserve"> Сновидения возникают в период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А) Медленного сна       </w:t>
      </w:r>
      <w:r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Быстрого сна</w:t>
      </w:r>
      <w:r>
        <w:rPr>
          <w:rStyle w:val="11"/>
          <w:color w:val="000000"/>
          <w:sz w:val="24"/>
          <w:szCs w:val="24"/>
        </w:rPr>
        <w:t xml:space="preserve">        В)</w:t>
      </w:r>
      <w:r w:rsidRPr="003C4891">
        <w:rPr>
          <w:rStyle w:val="11"/>
          <w:color w:val="000000"/>
          <w:sz w:val="24"/>
          <w:szCs w:val="24"/>
        </w:rPr>
        <w:t xml:space="preserve"> В обоих случаях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0F4D23">
        <w:rPr>
          <w:rStyle w:val="11"/>
          <w:b/>
          <w:color w:val="000000"/>
          <w:sz w:val="24"/>
          <w:szCs w:val="24"/>
        </w:rPr>
        <w:t>13.</w:t>
      </w:r>
      <w:r w:rsidRPr="003C4891">
        <w:rPr>
          <w:rStyle w:val="11"/>
          <w:color w:val="000000"/>
          <w:sz w:val="24"/>
          <w:szCs w:val="24"/>
        </w:rPr>
        <w:t xml:space="preserve"> Ухаживание кошки за котятами </w:t>
      </w:r>
      <w:r>
        <w:rPr>
          <w:rStyle w:val="11"/>
          <w:color w:val="000000"/>
          <w:sz w:val="24"/>
          <w:szCs w:val="24"/>
        </w:rPr>
        <w:t>-</w:t>
      </w:r>
      <w:r w:rsidRPr="003C4891">
        <w:rPr>
          <w:rStyle w:val="11"/>
          <w:color w:val="000000"/>
          <w:sz w:val="24"/>
          <w:szCs w:val="24"/>
        </w:rPr>
        <w:t xml:space="preserve"> это: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А)</w:t>
      </w:r>
      <w:r w:rsidRPr="003C4891">
        <w:rPr>
          <w:rStyle w:val="11"/>
          <w:color w:val="000000"/>
          <w:sz w:val="24"/>
          <w:szCs w:val="24"/>
        </w:rPr>
        <w:t xml:space="preserve"> Условный рефлекс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Б)</w:t>
      </w:r>
      <w:r w:rsidRPr="003C4891">
        <w:rPr>
          <w:rStyle w:val="11"/>
          <w:color w:val="000000"/>
          <w:sz w:val="24"/>
          <w:szCs w:val="24"/>
        </w:rPr>
        <w:t xml:space="preserve"> Сложная цепь безусловных рефлексов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В)</w:t>
      </w:r>
      <w:r w:rsidRPr="003C4891">
        <w:rPr>
          <w:rStyle w:val="11"/>
          <w:color w:val="000000"/>
          <w:sz w:val="24"/>
          <w:szCs w:val="24"/>
        </w:rPr>
        <w:t xml:space="preserve"> Сочетание навыков и безусловных рефлексов</w:t>
      </w:r>
    </w:p>
    <w:p w:rsidR="000E22EF" w:rsidRDefault="000E22EF" w:rsidP="000E22EF">
      <w:pPr>
        <w:pStyle w:val="a4"/>
        <w:shd w:val="clear" w:color="auto" w:fill="auto"/>
        <w:tabs>
          <w:tab w:val="center" w:pos="14295"/>
        </w:tabs>
        <w:spacing w:before="0" w:after="0" w:line="240" w:lineRule="auto"/>
        <w:ind w:firstLine="0"/>
        <w:jc w:val="left"/>
        <w:rPr>
          <w:rStyle w:val="11"/>
          <w:color w:val="000000"/>
          <w:sz w:val="24"/>
          <w:szCs w:val="24"/>
        </w:rPr>
      </w:pPr>
      <w:r w:rsidRPr="001F640C">
        <w:rPr>
          <w:rStyle w:val="11"/>
          <w:b/>
          <w:color w:val="000000"/>
          <w:sz w:val="24"/>
          <w:szCs w:val="24"/>
        </w:rPr>
        <w:t>14.</w:t>
      </w:r>
      <w:r w:rsidRPr="003C4891">
        <w:rPr>
          <w:rStyle w:val="11"/>
          <w:color w:val="000000"/>
          <w:sz w:val="24"/>
          <w:szCs w:val="24"/>
        </w:rPr>
        <w:t xml:space="preserve"> Какая из форм торможения передается по наследству?</w:t>
      </w:r>
    </w:p>
    <w:p w:rsidR="000E22EF" w:rsidRDefault="000E22EF" w:rsidP="000E22EF">
      <w:pPr>
        <w:pStyle w:val="a4"/>
        <w:shd w:val="clear" w:color="auto" w:fill="auto"/>
        <w:tabs>
          <w:tab w:val="left" w:pos="2020"/>
          <w:tab w:val="left" w:pos="8290"/>
        </w:tabs>
        <w:spacing w:before="0" w:after="0" w:line="240" w:lineRule="auto"/>
        <w:ind w:firstLine="0"/>
        <w:rPr>
          <w:rStyle w:val="11"/>
          <w:color w:val="000000"/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А</w:t>
      </w:r>
      <w:r>
        <w:rPr>
          <w:rStyle w:val="11"/>
          <w:color w:val="000000"/>
          <w:sz w:val="24"/>
          <w:szCs w:val="24"/>
        </w:rPr>
        <w:t xml:space="preserve">) </w:t>
      </w:r>
      <w:r w:rsidRPr="003C4891">
        <w:rPr>
          <w:rStyle w:val="11"/>
          <w:color w:val="000000"/>
          <w:sz w:val="24"/>
          <w:szCs w:val="24"/>
        </w:rPr>
        <w:t>Внешнее</w:t>
      </w:r>
      <w:r>
        <w:rPr>
          <w:rStyle w:val="11"/>
          <w:color w:val="000000"/>
          <w:sz w:val="24"/>
          <w:szCs w:val="24"/>
        </w:rPr>
        <w:t xml:space="preserve">     </w:t>
      </w:r>
      <w:r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Внутреннее</w:t>
      </w:r>
      <w:r>
        <w:rPr>
          <w:rStyle w:val="11"/>
          <w:color w:val="000000"/>
          <w:sz w:val="24"/>
          <w:szCs w:val="24"/>
        </w:rPr>
        <w:t xml:space="preserve">     </w:t>
      </w:r>
      <w:r w:rsidRPr="003C4891">
        <w:rPr>
          <w:rStyle w:val="11"/>
          <w:color w:val="000000"/>
          <w:sz w:val="24"/>
          <w:szCs w:val="24"/>
        </w:rPr>
        <w:t>В. Таких не существует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335A85">
        <w:rPr>
          <w:rStyle w:val="11"/>
          <w:b/>
          <w:color w:val="000000"/>
          <w:sz w:val="24"/>
          <w:szCs w:val="24"/>
        </w:rPr>
        <w:t>15.</w:t>
      </w:r>
      <w:r w:rsidRPr="003C4891">
        <w:rPr>
          <w:rStyle w:val="11"/>
          <w:color w:val="000000"/>
          <w:sz w:val="24"/>
          <w:szCs w:val="24"/>
        </w:rPr>
        <w:t xml:space="preserve"> Чего нельзя увидеть в сновидениях?</w:t>
      </w:r>
    </w:p>
    <w:p w:rsidR="000E22EF" w:rsidRDefault="000E22EF" w:rsidP="000E22EF">
      <w:pPr>
        <w:pStyle w:val="a4"/>
        <w:shd w:val="clear" w:color="auto" w:fill="auto"/>
        <w:tabs>
          <w:tab w:val="left" w:pos="2020"/>
          <w:tab w:val="left" w:pos="8290"/>
        </w:tabs>
        <w:spacing w:before="0" w:after="0" w:line="240" w:lineRule="auto"/>
        <w:ind w:firstLine="0"/>
        <w:rPr>
          <w:rStyle w:val="11"/>
          <w:color w:val="000000"/>
          <w:sz w:val="24"/>
          <w:szCs w:val="24"/>
        </w:rPr>
      </w:pPr>
      <w:r w:rsidRPr="003C4891">
        <w:rPr>
          <w:rStyle w:val="11"/>
          <w:color w:val="000000"/>
          <w:sz w:val="24"/>
          <w:szCs w:val="24"/>
        </w:rPr>
        <w:t>А</w:t>
      </w:r>
      <w:r>
        <w:rPr>
          <w:rStyle w:val="11"/>
          <w:color w:val="000000"/>
          <w:sz w:val="24"/>
          <w:szCs w:val="24"/>
        </w:rPr>
        <w:t xml:space="preserve">) Прошлое          </w:t>
      </w:r>
      <w:r w:rsidRPr="003C4891">
        <w:rPr>
          <w:rStyle w:val="11"/>
          <w:color w:val="000000"/>
          <w:sz w:val="24"/>
          <w:szCs w:val="24"/>
        </w:rPr>
        <w:t>Б</w:t>
      </w:r>
      <w:r>
        <w:rPr>
          <w:rStyle w:val="11"/>
          <w:color w:val="000000"/>
          <w:sz w:val="24"/>
          <w:szCs w:val="24"/>
        </w:rPr>
        <w:t>)</w:t>
      </w:r>
      <w:r w:rsidRPr="003C4891">
        <w:rPr>
          <w:rStyle w:val="11"/>
          <w:color w:val="000000"/>
          <w:sz w:val="24"/>
          <w:szCs w:val="24"/>
        </w:rPr>
        <w:t xml:space="preserve"> Настоящее</w:t>
      </w:r>
      <w:r>
        <w:rPr>
          <w:rStyle w:val="11"/>
          <w:color w:val="000000"/>
          <w:sz w:val="24"/>
          <w:szCs w:val="24"/>
        </w:rPr>
        <w:t xml:space="preserve">           </w:t>
      </w:r>
      <w:r w:rsidRPr="003C4891">
        <w:rPr>
          <w:rStyle w:val="11"/>
          <w:color w:val="000000"/>
          <w:sz w:val="24"/>
          <w:szCs w:val="24"/>
        </w:rPr>
        <w:t>В. Будущее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7558EB">
        <w:rPr>
          <w:rStyle w:val="11"/>
          <w:b/>
          <w:color w:val="000000"/>
          <w:sz w:val="24"/>
          <w:szCs w:val="24"/>
        </w:rPr>
        <w:t>16.</w:t>
      </w:r>
      <w:r w:rsidRPr="003C4891">
        <w:rPr>
          <w:rStyle w:val="11"/>
          <w:color w:val="000000"/>
          <w:sz w:val="24"/>
          <w:szCs w:val="24"/>
        </w:rPr>
        <w:t xml:space="preserve"> Чем условный рефлекс отличается от </w:t>
      </w:r>
      <w:proofErr w:type="gramStart"/>
      <w:r w:rsidRPr="003C4891">
        <w:rPr>
          <w:rStyle w:val="11"/>
          <w:color w:val="000000"/>
          <w:sz w:val="24"/>
          <w:szCs w:val="24"/>
        </w:rPr>
        <w:t>безусловного</w:t>
      </w:r>
      <w:proofErr w:type="gramEnd"/>
      <w:r w:rsidRPr="003C4891">
        <w:rPr>
          <w:rStyle w:val="11"/>
          <w:color w:val="000000"/>
          <w:sz w:val="24"/>
          <w:szCs w:val="24"/>
        </w:rPr>
        <w:t>?</w:t>
      </w:r>
    </w:p>
    <w:p w:rsidR="000E22EF" w:rsidRPr="003C4891" w:rsidRDefault="000E22EF" w:rsidP="000E22EF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7558EB">
        <w:rPr>
          <w:rStyle w:val="11"/>
          <w:b/>
          <w:color w:val="000000"/>
          <w:sz w:val="24"/>
          <w:szCs w:val="24"/>
        </w:rPr>
        <w:t>17.</w:t>
      </w:r>
      <w:r w:rsidRPr="003C4891">
        <w:rPr>
          <w:rStyle w:val="11"/>
          <w:color w:val="000000"/>
          <w:sz w:val="24"/>
          <w:szCs w:val="24"/>
        </w:rPr>
        <w:t xml:space="preserve"> Какое значение для организма имеет сон?</w:t>
      </w:r>
    </w:p>
    <w:p w:rsidR="000E22EF" w:rsidRPr="003C4891" w:rsidRDefault="000E22EF" w:rsidP="003C4891">
      <w:pPr>
        <w:pStyle w:val="a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sectPr w:rsidR="000E22EF" w:rsidRPr="003C4891" w:rsidSect="00560DE1">
      <w:type w:val="continuous"/>
      <w:pgSz w:w="16839" w:h="11907" w:orient="landscape" w:code="9"/>
      <w:pgMar w:top="720" w:right="720" w:bottom="720" w:left="720" w:header="0" w:footer="3" w:gutter="0"/>
      <w:cols w:num="2"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34">
    <w:nsid w:val="0915275B"/>
    <w:multiLevelType w:val="hybridMultilevel"/>
    <w:tmpl w:val="FF309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91"/>
    <w:rsid w:val="000E22EF"/>
    <w:rsid w:val="000F4D23"/>
    <w:rsid w:val="00137A8E"/>
    <w:rsid w:val="001825FD"/>
    <w:rsid w:val="001A3726"/>
    <w:rsid w:val="001F55E6"/>
    <w:rsid w:val="001F640C"/>
    <w:rsid w:val="0025509E"/>
    <w:rsid w:val="002A7F13"/>
    <w:rsid w:val="0031112A"/>
    <w:rsid w:val="00335A85"/>
    <w:rsid w:val="003C4891"/>
    <w:rsid w:val="0040379C"/>
    <w:rsid w:val="00413200"/>
    <w:rsid w:val="004364D9"/>
    <w:rsid w:val="0047468F"/>
    <w:rsid w:val="00481434"/>
    <w:rsid w:val="004D6A81"/>
    <w:rsid w:val="00560DE1"/>
    <w:rsid w:val="00587EAE"/>
    <w:rsid w:val="00681B4F"/>
    <w:rsid w:val="007558EB"/>
    <w:rsid w:val="007616B4"/>
    <w:rsid w:val="00853938"/>
    <w:rsid w:val="0095589E"/>
    <w:rsid w:val="009C3173"/>
    <w:rsid w:val="00AF4B88"/>
    <w:rsid w:val="00D72BD9"/>
    <w:rsid w:val="00DC5AE3"/>
    <w:rsid w:val="00EE60CE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 Narrow" w:hAnsi="Arial Narrow" w:cs="Arial Narrow"/>
      <w:b/>
      <w:bCs/>
      <w:sz w:val="78"/>
      <w:szCs w:val="7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 Narrow" w:hAnsi="Arial Narrow" w:cs="Arial Narrow"/>
      <w:b/>
      <w:bCs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i/>
      <w:iCs/>
      <w:spacing w:val="20"/>
      <w:sz w:val="66"/>
      <w:szCs w:val="6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66"/>
      <w:szCs w:val="6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8"/>
      <w:szCs w:val="8"/>
      <w:u w:val="none"/>
    </w:rPr>
  </w:style>
  <w:style w:type="character" w:customStyle="1" w:styleId="4CenturySchoolbook">
    <w:name w:val="Основной текст (4) + Century Schoolbook"/>
    <w:aliases w:val="10 pt"/>
    <w:basedOn w:val="4"/>
    <w:uiPriority w:val="99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11"/>
      <w:szCs w:val="11"/>
      <w:u w:val="none"/>
    </w:rPr>
  </w:style>
  <w:style w:type="character" w:customStyle="1" w:styleId="CenturySchoolbook">
    <w:name w:val="Основной текст + Century Schoolbook"/>
    <w:aliases w:val="10 pt1"/>
    <w:basedOn w:val="11"/>
    <w:uiPriority w:val="99"/>
    <w:rPr>
      <w:rFonts w:ascii="Century Schoolbook" w:hAnsi="Century Schoolbook" w:cs="Century Schoolbook"/>
      <w:noProof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Century Schoolbook" w:hAnsi="Century Schoolbook" w:cs="Century Schoolbook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i/>
      <w:iCs/>
      <w:spacing w:val="40"/>
      <w:sz w:val="56"/>
      <w:szCs w:val="56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 Narrow" w:hAnsi="Arial Narrow" w:cs="Arial Narrow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Courier New" w:hAnsi="Courier New" w:cs="Courier New"/>
      <w:sz w:val="16"/>
      <w:szCs w:val="16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Century Schoolbook" w:hAnsi="Century Schoolbook" w:cs="Century Schoolbook"/>
      <w:i/>
      <w:iCs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240" w:line="240" w:lineRule="atLeast"/>
    </w:pPr>
    <w:rPr>
      <w:rFonts w:ascii="Arial Narrow" w:hAnsi="Arial Narrow" w:cs="Arial Narrow"/>
      <w:b/>
      <w:bCs/>
      <w:color w:val="auto"/>
      <w:sz w:val="78"/>
      <w:szCs w:val="7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020" w:after="1020" w:line="240" w:lineRule="atLeast"/>
      <w:ind w:hanging="1000"/>
      <w:jc w:val="both"/>
      <w:outlineLvl w:val="0"/>
    </w:pPr>
    <w:rPr>
      <w:rFonts w:ascii="Arial Narrow" w:hAnsi="Arial Narrow" w:cs="Arial Narrow"/>
      <w:b/>
      <w:bCs/>
      <w:color w:val="auto"/>
      <w:sz w:val="70"/>
      <w:szCs w:val="7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after="840" w:line="240" w:lineRule="atLeast"/>
      <w:ind w:hanging="1060"/>
      <w:jc w:val="both"/>
    </w:pPr>
    <w:rPr>
      <w:rFonts w:ascii="Times New Roman" w:hAnsi="Times New Roman" w:cs="Times New Roman"/>
      <w:b/>
      <w:bCs/>
      <w:i/>
      <w:iCs/>
      <w:color w:val="auto"/>
      <w:spacing w:val="20"/>
      <w:sz w:val="66"/>
      <w:szCs w:val="6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840" w:after="240" w:line="735" w:lineRule="exact"/>
      <w:ind w:hanging="1080"/>
      <w:jc w:val="both"/>
    </w:pPr>
    <w:rPr>
      <w:rFonts w:ascii="Times New Roman" w:hAnsi="Times New Roman" w:cs="Times New Roman"/>
      <w:color w:val="auto"/>
      <w:sz w:val="66"/>
      <w:szCs w:val="6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0" w:line="240" w:lineRule="atLeast"/>
    </w:pPr>
    <w:rPr>
      <w:rFonts w:ascii="Century Schoolbook" w:hAnsi="Century Schoolbook" w:cs="Century Schoolbook"/>
      <w:color w:val="auto"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line="240" w:lineRule="atLeast"/>
      <w:ind w:hanging="1080"/>
      <w:jc w:val="both"/>
    </w:pPr>
    <w:rPr>
      <w:rFonts w:ascii="Times New Roman" w:hAnsi="Times New Roman" w:cs="Times New Roman"/>
      <w:i/>
      <w:iCs/>
      <w:color w:val="auto"/>
      <w:spacing w:val="40"/>
      <w:sz w:val="56"/>
      <w:szCs w:val="5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60" w:line="240" w:lineRule="atLeast"/>
    </w:pPr>
    <w:rPr>
      <w:rFonts w:ascii="Arial Narrow" w:hAnsi="Arial Narrow" w:cs="Arial Narrow"/>
      <w:color w:val="auto"/>
      <w:sz w:val="42"/>
      <w:szCs w:val="4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60" w:after="420" w:line="240" w:lineRule="atLeast"/>
    </w:pPr>
    <w:rPr>
      <w:color w:val="auto"/>
      <w:sz w:val="16"/>
      <w:szCs w:val="16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240" w:after="600" w:line="240" w:lineRule="atLeast"/>
    </w:pPr>
    <w:rPr>
      <w:rFonts w:ascii="Century Schoolbook" w:hAnsi="Century Schoolbook" w:cs="Century Schoolbook"/>
      <w:i/>
      <w:i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 Narrow" w:hAnsi="Arial Narrow" w:cs="Arial Narrow"/>
      <w:b/>
      <w:bCs/>
      <w:sz w:val="78"/>
      <w:szCs w:val="7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 Narrow" w:hAnsi="Arial Narrow" w:cs="Arial Narrow"/>
      <w:b/>
      <w:bCs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i/>
      <w:iCs/>
      <w:spacing w:val="20"/>
      <w:sz w:val="66"/>
      <w:szCs w:val="6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66"/>
      <w:szCs w:val="6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8"/>
      <w:szCs w:val="8"/>
      <w:u w:val="none"/>
    </w:rPr>
  </w:style>
  <w:style w:type="character" w:customStyle="1" w:styleId="4CenturySchoolbook">
    <w:name w:val="Основной текст (4) + Century Schoolbook"/>
    <w:aliases w:val="10 pt"/>
    <w:basedOn w:val="4"/>
    <w:uiPriority w:val="99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11"/>
      <w:szCs w:val="11"/>
      <w:u w:val="none"/>
    </w:rPr>
  </w:style>
  <w:style w:type="character" w:customStyle="1" w:styleId="CenturySchoolbook">
    <w:name w:val="Основной текст + Century Schoolbook"/>
    <w:aliases w:val="10 pt1"/>
    <w:basedOn w:val="11"/>
    <w:uiPriority w:val="99"/>
    <w:rPr>
      <w:rFonts w:ascii="Century Schoolbook" w:hAnsi="Century Schoolbook" w:cs="Century Schoolbook"/>
      <w:noProof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Century Schoolbook" w:hAnsi="Century Schoolbook" w:cs="Century Schoolbook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i/>
      <w:iCs/>
      <w:spacing w:val="40"/>
      <w:sz w:val="56"/>
      <w:szCs w:val="56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 Narrow" w:hAnsi="Arial Narrow" w:cs="Arial Narrow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Courier New" w:hAnsi="Courier New" w:cs="Courier New"/>
      <w:sz w:val="16"/>
      <w:szCs w:val="16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Century Schoolbook" w:hAnsi="Century Schoolbook" w:cs="Century Schoolbook"/>
      <w:i/>
      <w:iCs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240" w:line="240" w:lineRule="atLeast"/>
    </w:pPr>
    <w:rPr>
      <w:rFonts w:ascii="Arial Narrow" w:hAnsi="Arial Narrow" w:cs="Arial Narrow"/>
      <w:b/>
      <w:bCs/>
      <w:color w:val="auto"/>
      <w:sz w:val="78"/>
      <w:szCs w:val="7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020" w:after="1020" w:line="240" w:lineRule="atLeast"/>
      <w:ind w:hanging="1000"/>
      <w:jc w:val="both"/>
      <w:outlineLvl w:val="0"/>
    </w:pPr>
    <w:rPr>
      <w:rFonts w:ascii="Arial Narrow" w:hAnsi="Arial Narrow" w:cs="Arial Narrow"/>
      <w:b/>
      <w:bCs/>
      <w:color w:val="auto"/>
      <w:sz w:val="70"/>
      <w:szCs w:val="7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after="840" w:line="240" w:lineRule="atLeast"/>
      <w:ind w:hanging="1060"/>
      <w:jc w:val="both"/>
    </w:pPr>
    <w:rPr>
      <w:rFonts w:ascii="Times New Roman" w:hAnsi="Times New Roman" w:cs="Times New Roman"/>
      <w:b/>
      <w:bCs/>
      <w:i/>
      <w:iCs/>
      <w:color w:val="auto"/>
      <w:spacing w:val="20"/>
      <w:sz w:val="66"/>
      <w:szCs w:val="6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840" w:after="240" w:line="735" w:lineRule="exact"/>
      <w:ind w:hanging="1080"/>
      <w:jc w:val="both"/>
    </w:pPr>
    <w:rPr>
      <w:rFonts w:ascii="Times New Roman" w:hAnsi="Times New Roman" w:cs="Times New Roman"/>
      <w:color w:val="auto"/>
      <w:sz w:val="66"/>
      <w:szCs w:val="6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0" w:line="240" w:lineRule="atLeast"/>
    </w:pPr>
    <w:rPr>
      <w:rFonts w:ascii="Century Schoolbook" w:hAnsi="Century Schoolbook" w:cs="Century Schoolbook"/>
      <w:color w:val="auto"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line="240" w:lineRule="atLeast"/>
      <w:ind w:hanging="1080"/>
      <w:jc w:val="both"/>
    </w:pPr>
    <w:rPr>
      <w:rFonts w:ascii="Times New Roman" w:hAnsi="Times New Roman" w:cs="Times New Roman"/>
      <w:i/>
      <w:iCs/>
      <w:color w:val="auto"/>
      <w:spacing w:val="40"/>
      <w:sz w:val="56"/>
      <w:szCs w:val="5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60" w:line="240" w:lineRule="atLeast"/>
    </w:pPr>
    <w:rPr>
      <w:rFonts w:ascii="Arial Narrow" w:hAnsi="Arial Narrow" w:cs="Arial Narrow"/>
      <w:color w:val="auto"/>
      <w:sz w:val="42"/>
      <w:szCs w:val="4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60" w:after="420" w:line="240" w:lineRule="atLeast"/>
    </w:pPr>
    <w:rPr>
      <w:color w:val="auto"/>
      <w:sz w:val="16"/>
      <w:szCs w:val="16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240" w:after="600" w:line="240" w:lineRule="atLeast"/>
    </w:pPr>
    <w:rPr>
      <w:rFonts w:ascii="Century Schoolbook" w:hAnsi="Century Schoolbook" w:cs="Century Schoolbook"/>
      <w:i/>
      <w:i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2023-05-10T17:54:00Z</dcterms:created>
  <dcterms:modified xsi:type="dcterms:W3CDTF">2023-05-10T17:54:00Z</dcterms:modified>
</cp:coreProperties>
</file>