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3C" w:rsidRDefault="00C75E3C">
      <w:pPr>
        <w:autoSpaceDE w:val="0"/>
        <w:autoSpaceDN w:val="0"/>
        <w:spacing w:after="78" w:line="220" w:lineRule="exact"/>
      </w:pPr>
    </w:p>
    <w:p w:rsidR="00646B8E" w:rsidRDefault="00646B8E" w:rsidP="00646B8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46B8E" w:rsidRPr="000248A4" w:rsidRDefault="00646B8E" w:rsidP="0064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640"/>
        <w:jc w:val="right"/>
        <w:rPr>
          <w:sz w:val="28"/>
          <w:szCs w:val="28"/>
          <w:lang w:val="ru-RU"/>
        </w:rPr>
      </w:pPr>
      <w:r w:rsidRPr="00646B8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75E3C" w:rsidRPr="00646B8E" w:rsidRDefault="00A96A56" w:rsidP="004F7BF3">
      <w:pPr>
        <w:autoSpaceDE w:val="0"/>
        <w:autoSpaceDN w:val="0"/>
        <w:spacing w:before="166" w:after="0" w:line="230" w:lineRule="auto"/>
        <w:ind w:right="-53"/>
        <w:jc w:val="center"/>
        <w:rPr>
          <w:sz w:val="28"/>
          <w:szCs w:val="28"/>
          <w:lang w:val="ru-RU"/>
        </w:rPr>
      </w:pPr>
      <w:r w:rsidRPr="00646B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C75E3C" w:rsidRPr="00646B8E" w:rsidRDefault="00A96A56" w:rsidP="004F7BF3">
      <w:pPr>
        <w:autoSpaceDE w:val="0"/>
        <w:autoSpaceDN w:val="0"/>
        <w:spacing w:before="70" w:after="0" w:line="230" w:lineRule="auto"/>
        <w:ind w:right="-53"/>
        <w:jc w:val="center"/>
        <w:rPr>
          <w:sz w:val="28"/>
          <w:szCs w:val="28"/>
          <w:lang w:val="ru-RU"/>
        </w:rPr>
      </w:pPr>
      <w:r w:rsidRPr="00646B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«География»</w:t>
      </w:r>
    </w:p>
    <w:p w:rsidR="00C75E3C" w:rsidRPr="00646B8E" w:rsidRDefault="00A96A56" w:rsidP="00646B8E">
      <w:pPr>
        <w:autoSpaceDE w:val="0"/>
        <w:autoSpaceDN w:val="0"/>
        <w:spacing w:before="672" w:after="0" w:line="230" w:lineRule="auto"/>
        <w:ind w:right="-66"/>
        <w:jc w:val="center"/>
        <w:rPr>
          <w:sz w:val="28"/>
          <w:szCs w:val="28"/>
          <w:lang w:val="ru-RU"/>
        </w:rPr>
      </w:pPr>
      <w:r w:rsidRPr="00646B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5 класса основного общего образования</w:t>
      </w:r>
    </w:p>
    <w:p w:rsidR="00C75E3C" w:rsidRPr="00646B8E" w:rsidRDefault="00646B8E" w:rsidP="00646B8E">
      <w:pPr>
        <w:autoSpaceDE w:val="0"/>
        <w:autoSpaceDN w:val="0"/>
        <w:spacing w:before="72" w:after="0" w:line="230" w:lineRule="auto"/>
        <w:ind w:right="-66"/>
        <w:jc w:val="center"/>
        <w:rPr>
          <w:sz w:val="28"/>
          <w:szCs w:val="28"/>
          <w:lang w:val="ru-RU"/>
        </w:rPr>
      </w:pPr>
      <w:r w:rsidRPr="00646B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2022-2023</w:t>
      </w:r>
      <w:r w:rsidR="00A96A56" w:rsidRPr="00646B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:rsidR="00CD178A" w:rsidRDefault="00CD178A" w:rsidP="00646B8E">
      <w:pPr>
        <w:autoSpaceDE w:val="0"/>
        <w:autoSpaceDN w:val="0"/>
        <w:spacing w:before="70" w:after="0" w:line="230" w:lineRule="auto"/>
        <w:ind w:right="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</w:p>
    <w:p w:rsidR="00C75E3C" w:rsidRPr="00646B8E" w:rsidRDefault="00A96A56" w:rsidP="00646B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646B8E" w:rsidRDefault="00646B8E" w:rsidP="00646B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46B8E" w:rsidRDefault="00646B8E" w:rsidP="00646B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46B8E" w:rsidRDefault="00646B8E" w:rsidP="00646B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«ГЕОГРАФИЯ»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общем образовании направлено на достижение следующих целей: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 воспитание экологической культуры, соответствующей современному уровню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46B8E" w:rsidRDefault="00646B8E" w:rsidP="00646B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Учебным планом </w:t>
      </w:r>
      <w:r w:rsidR="004245D9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географии отводится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один час в неделю в 5 классе, всего - 34 часа.</w:t>
      </w:r>
    </w:p>
    <w:p w:rsidR="004245D9" w:rsidRPr="00646B8E" w:rsidRDefault="004245D9" w:rsidP="00646B8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Географическое изучение Земли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География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наука о планете Земля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  <w:r w:rsidR="008917C7"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№ 1 </w:t>
      </w:r>
      <w:r w:rsidR="008917C7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фенологических наблюдений в природе: планирование, участие в групповой работе, форма систематизации данных</w:t>
      </w:r>
      <w:r w:rsidR="008917C7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Эпоха Великих географических открытий. Три пути в Индию. Открытие Нового света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экспедиция Х. Колумба. Первое кругосветное плавание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</w:rPr>
        <w:t>XVII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открытие Антарктиды).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75E3C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Практическ</w:t>
      </w:r>
      <w:r w:rsidR="008917C7"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ая работа № 2 </w:t>
      </w:r>
      <w:r w:rsidR="008917C7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Обозначение на контурной карте географических объектов, открытых в разные периоды</w:t>
      </w:r>
      <w:r w:rsidR="008917C7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00A8" w:rsidRPr="00D500A8" w:rsidRDefault="00D500A8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500A8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Контрольная работа № 1 по разделу «Географическое изучение Земли».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Изображения земной поверхности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Планы местности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15DFF" w:rsidRPr="00646B8E" w:rsidRDefault="00D15DFF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3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направлений и расстояний по плану местности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5E3C" w:rsidRPr="00646B8E" w:rsidRDefault="00D15DFF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4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Составление описания маршрута по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лану местности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Географические карты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</w:t>
      </w:r>
      <w:r w:rsidR="004245D9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5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направлений и расстояний по карте полушарий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5E3C" w:rsidRDefault="004245D9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6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географических координат объектов и определение объектов по их географическим координатам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3944" w:rsidRPr="006E3944" w:rsidRDefault="006E3944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3944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Контрольная работа № </w:t>
      </w:r>
      <w:r w:rsidR="00A75B7E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2</w:t>
      </w:r>
      <w:r w:rsidRPr="006E3944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 по разделу «Изображения земной поверхности».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Земля </w:t>
      </w:r>
      <w:r w:rsid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планета Солнечной системы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C75E3C" w:rsidRDefault="004245D9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7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60D4" w:rsidRPr="000028E0" w:rsidRDefault="008460D4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028E0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Контрольная работа № 3 по разделу «Земля – планета Солнечной системы».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4. Оболочки Земли </w:t>
      </w:r>
    </w:p>
    <w:p w:rsidR="004245D9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</w:t>
      </w:r>
      <w:r w:rsid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каменная оболочка Земли 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Литосфера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Рельеф земной поверхности и методы его изучения. Планетарные формы рельефа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75E3C" w:rsidRDefault="004245D9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8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горной системы или равнины по физической карте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6F5A" w:rsidRPr="00746F5A" w:rsidRDefault="00746F5A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46F5A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Контрольная работа № </w:t>
      </w:r>
      <w:r w:rsidR="008C2B2A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4</w:t>
      </w:r>
      <w:r w:rsidRPr="00746F5A">
        <w:rPr>
          <w:rStyle w:val="afb"/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 по теме «Литосфера – каменная оболочка Земли».</w:t>
      </w:r>
    </w:p>
    <w:p w:rsidR="004245D9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Практическая работа № 9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результатов фенологических наблюдений и наблюдений за погодой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5E3C" w:rsidRPr="00646B8E" w:rsidRDefault="00C75E3C" w:rsidP="00646B8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F7BF3" w:rsidRDefault="004F7BF3" w:rsidP="00646B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5E3C" w:rsidRPr="00646B8E" w:rsidRDefault="00A96A56" w:rsidP="009A4C3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</w:t>
      </w:r>
      <w:r w:rsid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осмысление опыта, наблюдений и стремление совершенствовать пути достижения индивидуального и коллективного благополучия.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 w:rsidR="004245D9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75E3C" w:rsidRPr="00646B8E" w:rsidRDefault="00A96A56" w:rsidP="00646B8E">
      <w:pPr>
        <w:tabs>
          <w:tab w:val="left" w:pos="180"/>
        </w:tabs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в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географические вопросы, фиксирующие разрыв между реальным и </w:t>
      </w:r>
      <w:r w:rsidR="00A96A56" w:rsidRPr="00646B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географического исследования;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</w:t>
      </w: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75E3C" w:rsidRPr="00646B8E" w:rsidRDefault="00A96A56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75E3C" w:rsidRPr="00646B8E" w:rsidRDefault="004245D9" w:rsidP="00646B8E">
      <w:pPr>
        <w:autoSpaceDE w:val="0"/>
        <w:autoSpaceDN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C75E3C" w:rsidRPr="00646B8E" w:rsidRDefault="00A96A56" w:rsidP="00322E5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75E3C" w:rsidRPr="00646B8E" w:rsidRDefault="004245D9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факты, 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применять понятия «план местности», «географическая карта», «аэрофотоснимок»,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понятия «план местности» и «географическая карта», параллель» и «меридиан»;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приводить примеры влияния Солнца на мир живой и неживой природы;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смены дня и ночи и времён года;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</w:p>
    <w:p w:rsid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местности на основе анализа данных наблюдений; описывать внутреннее строение Земли;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различать понятия «земная кора»; «ядро», «мантия»; «минерал» и «горная порода»;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горы и равнины;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</w:t>
      </w:r>
    </w:p>
    <w:p w:rsidR="004245D9" w:rsidRPr="00646B8E" w:rsidRDefault="00A96A56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C75E3C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 острова по происхождению;</w:t>
      </w:r>
    </w:p>
    <w:p w:rsid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245D9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C75E3C" w:rsidRPr="00646B8E" w:rsidRDefault="00646B8E" w:rsidP="00322E5E">
      <w:pPr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6A56" w:rsidRPr="00646B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75E3C" w:rsidRPr="00AA2EFD" w:rsidRDefault="00C75E3C">
      <w:pPr>
        <w:rPr>
          <w:lang w:val="ru-RU"/>
        </w:rPr>
        <w:sectPr w:rsidR="00C75E3C" w:rsidRPr="00AA2EFD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C75E3C" w:rsidRPr="00AA2EFD" w:rsidRDefault="00C75E3C">
      <w:pPr>
        <w:autoSpaceDE w:val="0"/>
        <w:autoSpaceDN w:val="0"/>
        <w:spacing w:after="64" w:line="220" w:lineRule="exact"/>
        <w:rPr>
          <w:lang w:val="ru-RU"/>
        </w:rPr>
      </w:pPr>
    </w:p>
    <w:p w:rsidR="00C75E3C" w:rsidRDefault="00A96A56" w:rsidP="00322E5E">
      <w:pPr>
        <w:autoSpaceDE w:val="0"/>
        <w:autoSpaceDN w:val="0"/>
        <w:spacing w:after="594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15"/>
        <w:gridCol w:w="81"/>
        <w:gridCol w:w="1464"/>
        <w:gridCol w:w="14"/>
        <w:gridCol w:w="496"/>
        <w:gridCol w:w="32"/>
        <w:gridCol w:w="1113"/>
        <w:gridCol w:w="1140"/>
        <w:gridCol w:w="870"/>
        <w:gridCol w:w="7492"/>
        <w:gridCol w:w="53"/>
        <w:gridCol w:w="1063"/>
        <w:gridCol w:w="77"/>
        <w:gridCol w:w="1301"/>
        <w:gridCol w:w="8"/>
      </w:tblGrid>
      <w:tr w:rsidR="00C75E3C" w:rsidRPr="00322E5E" w:rsidTr="00A279BA">
        <w:trPr>
          <w:trHeight w:hRule="exact" w:val="348"/>
        </w:trPr>
        <w:tc>
          <w:tcPr>
            <w:tcW w:w="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2E5E" w:rsidRDefault="00A96A56" w:rsidP="00322E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</w:p>
          <w:p w:rsidR="00C75E3C" w:rsidRPr="00322E5E" w:rsidRDefault="00A96A56" w:rsidP="00322E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D600DC">
            <w:pPr>
              <w:autoSpaceDE w:val="0"/>
              <w:autoSpaceDN w:val="0"/>
              <w:spacing w:before="78" w:after="0" w:line="247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322E5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D600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Дата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7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322E5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D600DC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формы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D600DC">
            <w:pPr>
              <w:autoSpaceDE w:val="0"/>
              <w:autoSpaceDN w:val="0"/>
              <w:spacing w:before="78"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Электронные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322E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(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цифровые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)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ресурсы</w:t>
            </w:r>
            <w:proofErr w:type="spellEnd"/>
          </w:p>
        </w:tc>
      </w:tr>
      <w:tr w:rsidR="00C75E3C" w:rsidRPr="00322E5E" w:rsidTr="00A279BA">
        <w:trPr>
          <w:trHeight w:hRule="exact" w:val="992"/>
        </w:trPr>
        <w:tc>
          <w:tcPr>
            <w:tcW w:w="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C" w:rsidRPr="00322E5E" w:rsidTr="00A279BA">
        <w:trPr>
          <w:trHeight w:hRule="exact" w:val="350"/>
        </w:trPr>
        <w:tc>
          <w:tcPr>
            <w:tcW w:w="15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1. Географическое изучение Земли</w:t>
            </w:r>
          </w:p>
        </w:tc>
      </w:tr>
      <w:tr w:rsidR="00C75E3C" w:rsidRPr="00322E5E" w:rsidTr="00A279BA">
        <w:trPr>
          <w:trHeight w:hRule="exact" w:val="162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Введение.</w:t>
            </w:r>
          </w:p>
          <w:p w:rsidR="00C75E3C" w:rsidRPr="00322E5E" w:rsidRDefault="00A96A56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153665" w:rsidRDefault="0015366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01.09.2022 11.09.2022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</w:p>
          <w:p w:rsidR="00C75E3C" w:rsidRPr="00322E5E" w:rsidRDefault="00A96A56" w:rsidP="005013FD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D36E9B" w:rsidP="00F61D9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</w:t>
            </w:r>
            <w:r w:rsid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й </w:t>
            </w:r>
            <w:proofErr w:type="spellStart"/>
            <w:r w:rsidR="00A96A56"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6B7034" w:rsidRDefault="006B7034" w:rsidP="008D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http://school-collection.edu.ru/</w:t>
            </w:r>
          </w:p>
        </w:tc>
      </w:tr>
      <w:tr w:rsidR="00C75E3C" w:rsidRPr="00322E5E" w:rsidTr="00A279BA">
        <w:trPr>
          <w:trHeight w:hRule="exact" w:val="170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F32164">
            <w:pPr>
              <w:tabs>
                <w:tab w:val="left" w:pos="1446"/>
              </w:tabs>
              <w:autoSpaceDE w:val="0"/>
              <w:autoSpaceDN w:val="0"/>
              <w:spacing w:before="76" w:after="0" w:line="250" w:lineRule="auto"/>
              <w:ind w:left="72"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История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географических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открытий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153665" w:rsidRDefault="0015366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153665" w:rsidRDefault="0015366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12.09.2022 30.10.2022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</w:p>
          <w:p w:rsidR="00C75E3C" w:rsidRPr="00322E5E" w:rsidRDefault="00A96A56" w:rsidP="005013FD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XVII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—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XIX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вв</w:t>
            </w:r>
            <w:proofErr w:type="spellEnd"/>
            <w:proofErr w:type="gram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современные географические исследования и открытия)</w:t>
            </w:r>
            <w:r w:rsidR="005013F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F61D9D" w:rsidP="005013F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6B7034" w:rsidRDefault="006B703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http://school-collection.edu.ru/</w:t>
            </w:r>
          </w:p>
        </w:tc>
      </w:tr>
      <w:tr w:rsidR="00C75E3C" w:rsidRPr="00322E5E" w:rsidTr="00A279BA">
        <w:trPr>
          <w:trHeight w:hRule="exact" w:val="348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C" w:rsidRPr="00322E5E" w:rsidTr="00A279BA">
        <w:trPr>
          <w:trHeight w:hRule="exact" w:val="350"/>
        </w:trPr>
        <w:tc>
          <w:tcPr>
            <w:tcW w:w="15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 2. Изображения земной поверхности</w:t>
            </w:r>
          </w:p>
        </w:tc>
      </w:tr>
      <w:tr w:rsidR="00C75E3C" w:rsidRPr="00BE7786" w:rsidTr="00A279BA">
        <w:trPr>
          <w:trHeight w:hRule="exact" w:val="1579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Планы местности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5817A0" w:rsidRDefault="005817A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31.10.2022 30.11.2022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2E5E" w:rsidRDefault="00A96A56" w:rsidP="00322E5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</w:p>
          <w:p w:rsidR="00322E5E" w:rsidRDefault="00A96A56" w:rsidP="00F61D9D">
            <w:pPr>
              <w:autoSpaceDE w:val="0"/>
              <w:autoSpaceDN w:val="0"/>
              <w:spacing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№1); </w:t>
            </w:r>
          </w:p>
          <w:p w:rsidR="00C75E3C" w:rsidRPr="00322E5E" w:rsidRDefault="00A96A56" w:rsidP="00F61D9D">
            <w:pPr>
              <w:autoSpaceDE w:val="0"/>
              <w:autoSpaceDN w:val="0"/>
              <w:spacing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определять направления по плану (при выполнении практической работы № 1)</w:t>
            </w:r>
            <w:r w:rsid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 w:rsidP="00F61D9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</w:t>
            </w:r>
            <w:r w:rsid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.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  <w:r w:rsid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6B7034" w:rsidRDefault="006B703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C75E3C" w:rsidRPr="00322E5E" w:rsidTr="00A279BA">
        <w:trPr>
          <w:trHeight w:hRule="exact" w:val="2985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A96A5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A96A5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Географические карты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0B35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0B35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F61D9D" w:rsidRDefault="00A96A5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D9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01.12.2022 09.01.2023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понятия «параллель» и «меридиан»; 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определять направления, расстояния и географические координаты по картам (при выполнении</w:t>
            </w:r>
            <w:r w:rsidR="005013F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практических работ № 1, 2); 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определять и сравнивать абсолютные высоты географических объектов, сравнивать глубины морей и океанов по физическим картам;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понятия «план местности» и «географическая карта»; </w:t>
            </w:r>
          </w:p>
          <w:p w:rsid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</w:p>
          <w:p w:rsidR="00C75E3C" w:rsidRPr="00322E5E" w:rsidRDefault="00A96A56" w:rsidP="005013F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  <w:r w:rsidR="005013F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F61D9D" w:rsidP="00322E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6B703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http://school-collection.edu.ru/</w:t>
            </w:r>
          </w:p>
        </w:tc>
      </w:tr>
      <w:tr w:rsidR="00C75E3C" w:rsidRPr="00322E5E" w:rsidTr="00A279BA">
        <w:trPr>
          <w:trHeight w:hRule="exact" w:val="348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11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C75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3C" w:rsidRPr="00BE7786" w:rsidTr="00A279BA">
        <w:trPr>
          <w:trHeight w:hRule="exact" w:val="364"/>
        </w:trPr>
        <w:tc>
          <w:tcPr>
            <w:tcW w:w="15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5E3C" w:rsidRPr="00322E5E" w:rsidRDefault="00A96A5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3. Земля - планета Солнечной системы</w:t>
            </w:r>
          </w:p>
        </w:tc>
      </w:tr>
      <w:tr w:rsidR="00A279BA" w:rsidRPr="006B7034" w:rsidTr="00A279BA">
        <w:trPr>
          <w:trHeight w:hRule="exact" w:val="3973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9BA" w:rsidRDefault="00A279BA" w:rsidP="007D0AF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279BA" w:rsidRPr="00322E5E" w:rsidRDefault="00A279BA" w:rsidP="007D0AF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7D0AF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Земля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-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планета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Солнечной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7D0A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1C60C1" w:rsidRDefault="00A279BA" w:rsidP="007D0A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1C60C1" w:rsidRDefault="00A279BA" w:rsidP="007D0A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7D0AF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10.01.2023 19.02.2023</w:t>
            </w: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планет земной группы; </w:t>
            </w:r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ситуациями— </w:t>
            </w:r>
            <w:proofErr w:type="gram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ос</w:t>
            </w:r>
            <w:proofErr w:type="gram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воения космоса; </w:t>
            </w:r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gram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использовать понятия «земная ось», «географические полюсы», «тропики», «экватор», «полярные круги»,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</w:t>
            </w:r>
            <w:proofErr w:type="gramEnd"/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суточное вращение Земли осевым вращением Земли; </w:t>
            </w:r>
          </w:p>
          <w:p w:rsidR="00A279BA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</w:p>
          <w:p w:rsidR="00A279BA" w:rsidRPr="00322E5E" w:rsidRDefault="00A279BA" w:rsidP="007D0A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влияния формы, размеров и движений Земли на мир живой и неживой природы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7D0AF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Практическая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BA" w:rsidRPr="00322E5E" w:rsidRDefault="006B7034" w:rsidP="007D0A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http://school-collection.edu.ru/</w:t>
            </w:r>
          </w:p>
        </w:tc>
      </w:tr>
      <w:tr w:rsidR="00A279BA" w:rsidRPr="00DD33AC" w:rsidTr="00A279BA">
        <w:trPr>
          <w:trHeight w:hRule="exact" w:val="364"/>
        </w:trPr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9BA" w:rsidRPr="00322E5E" w:rsidRDefault="00A279BA" w:rsidP="003C116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3C116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31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BA" w:rsidRPr="00322E5E" w:rsidRDefault="00A279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</w:p>
        </w:tc>
      </w:tr>
      <w:tr w:rsidR="00A279BA" w:rsidRPr="00DD33AC" w:rsidTr="00A279BA">
        <w:trPr>
          <w:trHeight w:hRule="exact" w:val="364"/>
        </w:trPr>
        <w:tc>
          <w:tcPr>
            <w:tcW w:w="15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4.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Оболочки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Земли</w:t>
            </w:r>
            <w:proofErr w:type="spellEnd"/>
          </w:p>
        </w:tc>
      </w:tr>
      <w:tr w:rsidR="00A279BA" w:rsidRPr="00BE7786" w:rsidTr="00A279BA">
        <w:trPr>
          <w:trHeight w:hRule="exact" w:val="355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9BA" w:rsidRPr="00322E5E" w:rsidRDefault="00A279BA" w:rsidP="00DB467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B467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Литосфера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-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каменная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оболочка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B46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B46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A420C9" w:rsidRDefault="00A279BA" w:rsidP="00DB46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B467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20.02.2023 09.04.2023</w:t>
            </w: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внутренне строение Земли;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кора»,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«минерал» и «горная порода»;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материковую и океаническую земную кору; приводить примеры горных пород разного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роисхождения;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классифицировать изученные горные породы по происхождению;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рельефообразования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: вулканизма, землетрясений; физического, химического и биологического видов выветривания; 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</w:p>
          <w:p w:rsidR="00A279BA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причины землетрясений и вулканических извержений; </w:t>
            </w:r>
          </w:p>
          <w:p w:rsidR="00A279BA" w:rsidRPr="00322E5E" w:rsidRDefault="00A279BA" w:rsidP="00DB46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опасных природных явлений в литосфере и средств их 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36E9B">
            <w:pPr>
              <w:autoSpaceDE w:val="0"/>
              <w:autoSpaceDN w:val="0"/>
              <w:spacing w:before="78" w:after="0" w:line="252" w:lineRule="auto"/>
              <w:ind w:left="72" w:right="-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 Контрольная работа; Практическая работа;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BA" w:rsidRPr="006B7034" w:rsidRDefault="006B7034" w:rsidP="00DB46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6B703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A279BA" w:rsidRPr="00DD33AC" w:rsidTr="00A279BA">
        <w:trPr>
          <w:trHeight w:hRule="exact" w:val="364"/>
        </w:trPr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648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1648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31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BA" w:rsidRPr="00322E5E" w:rsidRDefault="00A279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</w:p>
        </w:tc>
      </w:tr>
      <w:tr w:rsidR="00A279BA" w:rsidRPr="00DD33AC" w:rsidTr="00A279BA">
        <w:trPr>
          <w:trHeight w:hRule="exact" w:val="364"/>
        </w:trPr>
        <w:tc>
          <w:tcPr>
            <w:tcW w:w="15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5.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Заключение</w:t>
            </w:r>
            <w:proofErr w:type="spellEnd"/>
          </w:p>
        </w:tc>
      </w:tr>
      <w:tr w:rsidR="00A279BA" w:rsidRPr="006B7034" w:rsidTr="00A279BA">
        <w:trPr>
          <w:trHeight w:hRule="exact" w:val="140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9BA" w:rsidRPr="00322E5E" w:rsidRDefault="00A279BA" w:rsidP="00DD4A7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D4A7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«Сезонные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изменения в природе своей местности»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D4A7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D4A7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D4A7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B33B1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10.04.2023 </w:t>
            </w:r>
            <w:r w:rsidR="00B33B1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25</w:t>
            </w: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.05.2023</w:t>
            </w:r>
          </w:p>
        </w:tc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Default="00A279BA" w:rsidP="00DD4A78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причины и следствия географических явлений; </w:t>
            </w:r>
          </w:p>
          <w:p w:rsidR="00A279BA" w:rsidRDefault="00A279BA" w:rsidP="00DD4A78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влияния Солнца на мир живой и неживой природы; </w:t>
            </w:r>
          </w:p>
          <w:p w:rsidR="00A279BA" w:rsidRDefault="00A279BA" w:rsidP="00DD4A78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систематизировать результаты наблюдений; </w:t>
            </w:r>
          </w:p>
          <w:p w:rsidR="00A279BA" w:rsidRPr="00322E5E" w:rsidRDefault="00A279BA" w:rsidP="00DD4A78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выбирать форму представления результатов наблюдений за отдельными компонентами природы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BA" w:rsidRPr="00322E5E" w:rsidRDefault="00A279BA" w:rsidP="00D36E9B">
            <w:pPr>
              <w:autoSpaceDE w:val="0"/>
              <w:autoSpaceDN w:val="0"/>
              <w:spacing w:before="76" w:after="0" w:line="245" w:lineRule="auto"/>
              <w:ind w:left="72" w:right="-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BA" w:rsidRPr="006B7034" w:rsidRDefault="006B7034" w:rsidP="006B703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B7034">
              <w:rPr>
                <w:rFonts w:ascii="Times New Roman" w:hAnsi="Times New Roman" w:cs="Times New Roman"/>
                <w:sz w:val="16"/>
                <w:szCs w:val="16"/>
              </w:rPr>
              <w:t>http://school-collection.edu.ru/</w:t>
            </w:r>
          </w:p>
        </w:tc>
      </w:tr>
      <w:tr w:rsidR="00A279BA" w:rsidRPr="00322E5E" w:rsidTr="00B33B15">
        <w:trPr>
          <w:gridAfter w:val="1"/>
          <w:wAfter w:w="8" w:type="dxa"/>
          <w:trHeight w:hRule="exact" w:val="348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3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9BA" w:rsidRPr="00322E5E" w:rsidTr="00B33B15">
        <w:trPr>
          <w:gridAfter w:val="1"/>
          <w:wAfter w:w="8" w:type="dxa"/>
          <w:trHeight w:hRule="exact" w:val="348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Резервное время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3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9BA" w:rsidRPr="00322E5E" w:rsidTr="00B33B15">
        <w:trPr>
          <w:gridAfter w:val="1"/>
          <w:wAfter w:w="8" w:type="dxa"/>
          <w:trHeight w:hRule="exact" w:val="1147"/>
        </w:trPr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5013FD" w:rsidRDefault="00A279BA" w:rsidP="001A48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3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22E5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A420C9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A420C9" w:rsidRDefault="00A279BA" w:rsidP="001A48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9</w:t>
            </w:r>
          </w:p>
        </w:tc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9BA" w:rsidRPr="00322E5E" w:rsidRDefault="00A279BA" w:rsidP="001A4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E3C" w:rsidRDefault="00C75E3C">
      <w:pPr>
        <w:autoSpaceDE w:val="0"/>
        <w:autoSpaceDN w:val="0"/>
        <w:spacing w:after="0" w:line="14" w:lineRule="exact"/>
        <w:rPr>
          <w:lang w:val="ru-RU"/>
        </w:rPr>
      </w:pPr>
    </w:p>
    <w:p w:rsidR="00A279BA" w:rsidRPr="00AA2EFD" w:rsidRDefault="00A279BA">
      <w:pPr>
        <w:autoSpaceDE w:val="0"/>
        <w:autoSpaceDN w:val="0"/>
        <w:spacing w:after="0" w:line="14" w:lineRule="exact"/>
        <w:rPr>
          <w:lang w:val="ru-RU"/>
        </w:rPr>
      </w:pPr>
    </w:p>
    <w:p w:rsidR="00C75E3C" w:rsidRDefault="00C75E3C">
      <w:pPr>
        <w:sectPr w:rsidR="00C75E3C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33AC" w:rsidRDefault="00DD33AC" w:rsidP="00DD33AC">
      <w:pPr>
        <w:autoSpaceDE w:val="0"/>
        <w:autoSpaceDN w:val="0"/>
        <w:spacing w:after="0"/>
        <w:ind w:right="1365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D178A">
        <w:rPr>
          <w:rFonts w:ascii="Times New Roman" w:eastAsia="Times New Roman" w:hAnsi="Times New Roman"/>
          <w:color w:val="000000"/>
          <w:sz w:val="24"/>
          <w:lang w:val="ru-RU"/>
        </w:rPr>
        <w:t>Алексеев А.И., Николина В.В., Липкина Е.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К. и другие. География, 5 класс. М., «Просвещение»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D33AC" w:rsidRPr="00DD33AC" w:rsidRDefault="00DD33AC" w:rsidP="00DD33AC">
      <w:pPr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 w:cs="Times New Roman"/>
          <w:sz w:val="24"/>
          <w:szCs w:val="24"/>
          <w:lang w:val="ru-RU"/>
        </w:rPr>
      </w:pPr>
      <w:r w:rsidRPr="00DD33AC">
        <w:rPr>
          <w:rFonts w:ascii="Times New Roman" w:hAnsi="Times New Roman" w:cs="Times New Roman"/>
          <w:sz w:val="24"/>
          <w:szCs w:val="24"/>
          <w:lang w:val="ru-RU"/>
        </w:rPr>
        <w:t>лини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D33AC">
        <w:rPr>
          <w:rFonts w:ascii="Times New Roman" w:hAnsi="Times New Roman" w:cs="Times New Roman"/>
          <w:sz w:val="24"/>
          <w:szCs w:val="24"/>
          <w:lang w:val="ru-RU"/>
        </w:rPr>
        <w:t xml:space="preserve"> «Полярная звезда» под редакцией профессора А. И. Алексеева с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3AC">
        <w:rPr>
          <w:rFonts w:ascii="Times New Roman" w:hAnsi="Times New Roman" w:cs="Times New Roman"/>
          <w:sz w:val="24"/>
          <w:szCs w:val="24"/>
          <w:lang w:val="ru-RU"/>
        </w:rPr>
        <w:t>по 9 классы</w:t>
      </w:r>
    </w:p>
    <w:p w:rsidR="00DD33AC" w:rsidRDefault="00F44142" w:rsidP="00DD33AC">
      <w:pPr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И. Алексеев и др.</w:t>
      </w:r>
    </w:p>
    <w:p w:rsidR="005E05E1" w:rsidRPr="005E05E1" w:rsidRDefault="00A41CCA" w:rsidP="00DD33AC">
      <w:pPr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 w:cs="Times New Roman"/>
          <w:sz w:val="24"/>
          <w:szCs w:val="24"/>
          <w:lang w:val="ru-RU"/>
        </w:rPr>
      </w:pPr>
      <w:r w:rsidRPr="005E0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E0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Николина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5E05E1" w:rsidRPr="005E0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Поурочные разработки. География. 5-6 классы. Издательство "Просвещение".</w:t>
      </w:r>
    </w:p>
    <w:p w:rsidR="00DD33AC" w:rsidRPr="00DD33AC" w:rsidRDefault="00DD33AC" w:rsidP="00DD33AC">
      <w:pPr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 w:cs="Times New Roman"/>
          <w:sz w:val="24"/>
          <w:szCs w:val="24"/>
          <w:lang w:val="ru-RU"/>
        </w:rPr>
      </w:pPr>
      <w:r w:rsidRPr="00DD33AC">
        <w:rPr>
          <w:rFonts w:ascii="Times New Roman" w:hAnsi="Times New Roman" w:cs="Times New Roman"/>
          <w:sz w:val="24"/>
          <w:szCs w:val="24"/>
          <w:lang w:val="ru-RU"/>
        </w:rPr>
        <w:t>В. В. Николина. География. Мой тренажёр. 5 (рабочие тетради)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D33AC" w:rsidRPr="00835B6C" w:rsidRDefault="00DD33AC" w:rsidP="00835B6C">
      <w:pPr>
        <w:pStyle w:val="a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35B6C">
        <w:rPr>
          <w:rFonts w:ascii="Times New Roman" w:hAnsi="Times New Roman" w:cs="Times New Roman"/>
          <w:sz w:val="24"/>
          <w:szCs w:val="24"/>
          <w:lang w:val="ru-RU"/>
        </w:rPr>
        <w:t>rgo.ru - "RGO.ru" географический портал Планета Земля. –</w:t>
      </w:r>
    </w:p>
    <w:p w:rsidR="00DD33AC" w:rsidRPr="00835B6C" w:rsidRDefault="00DD33AC" w:rsidP="00835B6C">
      <w:pPr>
        <w:pStyle w:val="a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35B6C">
        <w:rPr>
          <w:rFonts w:ascii="Times New Roman" w:hAnsi="Times New Roman" w:cs="Times New Roman"/>
          <w:sz w:val="24"/>
          <w:szCs w:val="24"/>
          <w:lang w:val="ru-RU"/>
        </w:rPr>
        <w:t>geo.1september.ru - сайт "Я иду на урок географии"</w:t>
      </w:r>
    </w:p>
    <w:p w:rsidR="00DD33AC" w:rsidRPr="00835B6C" w:rsidRDefault="00DD33AC" w:rsidP="00835B6C">
      <w:pPr>
        <w:pStyle w:val="a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9" w:firstLine="0"/>
        <w:rPr>
          <w:rFonts w:ascii="Times New Roman" w:hAnsi="Times New Roman" w:cs="Times New Roman"/>
          <w:sz w:val="24"/>
          <w:szCs w:val="24"/>
        </w:rPr>
      </w:pPr>
      <w:r w:rsidRPr="00835B6C">
        <w:rPr>
          <w:rFonts w:ascii="Times New Roman" w:hAnsi="Times New Roman" w:cs="Times New Roman"/>
          <w:sz w:val="24"/>
          <w:szCs w:val="24"/>
        </w:rPr>
        <w:t xml:space="preserve">geo.1september.ru - </w:t>
      </w:r>
      <w:r w:rsidRPr="00835B6C">
        <w:rPr>
          <w:rFonts w:ascii="Times New Roman" w:hAnsi="Times New Roman" w:cs="Times New Roman"/>
          <w:sz w:val="24"/>
          <w:szCs w:val="24"/>
          <w:lang w:val="ru-RU"/>
        </w:rPr>
        <w:t>газета</w:t>
      </w:r>
      <w:r w:rsidRPr="00835B6C">
        <w:rPr>
          <w:rFonts w:ascii="Times New Roman" w:hAnsi="Times New Roman" w:cs="Times New Roman"/>
          <w:sz w:val="24"/>
          <w:szCs w:val="24"/>
        </w:rPr>
        <w:t xml:space="preserve"> "</w:t>
      </w:r>
      <w:r w:rsidRPr="00835B6C">
        <w:rPr>
          <w:rFonts w:ascii="Times New Roman" w:hAnsi="Times New Roman" w:cs="Times New Roman"/>
          <w:sz w:val="24"/>
          <w:szCs w:val="24"/>
          <w:lang w:val="ru-RU"/>
        </w:rPr>
        <w:t>География</w:t>
      </w:r>
      <w:r w:rsidRPr="00835B6C">
        <w:rPr>
          <w:rFonts w:ascii="Times New Roman" w:hAnsi="Times New Roman" w:cs="Times New Roman"/>
          <w:sz w:val="24"/>
          <w:szCs w:val="24"/>
        </w:rPr>
        <w:t>"</w:t>
      </w:r>
    </w:p>
    <w:p w:rsidR="00DD33AC" w:rsidRPr="00835B6C" w:rsidRDefault="00DD33AC" w:rsidP="00835B6C">
      <w:pPr>
        <w:pStyle w:val="a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9" w:firstLine="0"/>
        <w:rPr>
          <w:rFonts w:ascii="Times New Roman" w:hAnsi="Times New Roman" w:cs="Times New Roman"/>
          <w:sz w:val="24"/>
          <w:szCs w:val="24"/>
        </w:rPr>
      </w:pPr>
      <w:r w:rsidRPr="00835B6C">
        <w:rPr>
          <w:rFonts w:ascii="Times New Roman" w:hAnsi="Times New Roman" w:cs="Times New Roman"/>
          <w:sz w:val="24"/>
          <w:szCs w:val="24"/>
        </w:rPr>
        <w:t>my-geography.ru</w:t>
      </w:r>
    </w:p>
    <w:p w:rsidR="00DD33AC" w:rsidRPr="00835B6C" w:rsidRDefault="00DD33AC" w:rsidP="00835B6C">
      <w:pPr>
        <w:pStyle w:val="ae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right="89" w:firstLine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35B6C">
        <w:rPr>
          <w:rFonts w:ascii="Times New Roman" w:hAnsi="Times New Roman" w:cs="Times New Roman"/>
          <w:sz w:val="24"/>
          <w:szCs w:val="24"/>
          <w:lang w:val="ru-RU"/>
        </w:rPr>
        <w:t>georus.by.ru - "География России".</w:t>
      </w:r>
    </w:p>
    <w:p w:rsidR="00DD33AC" w:rsidRP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D6A6E" w:rsidRPr="00ED6A6E" w:rsidRDefault="00ED6A6E" w:rsidP="00ED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Глобус, термометр, барометр, гигрометр, флюгер и др.</w:t>
      </w:r>
    </w:p>
    <w:p w:rsidR="00ED6A6E" w:rsidRPr="00ED6A6E" w:rsidRDefault="00ED6A6E" w:rsidP="00ED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Физические, политические карты полушарий, мира, России, карта природных зон,</w:t>
      </w:r>
    </w:p>
    <w:p w:rsidR="00ED6A6E" w:rsidRPr="00ED6A6E" w:rsidRDefault="00ED6A6E" w:rsidP="00ED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народы и плотность населения, климатическая карта и др.</w:t>
      </w:r>
    </w:p>
    <w:p w:rsidR="00ED6A6E" w:rsidRPr="00ED6A6E" w:rsidRDefault="00ED6A6E" w:rsidP="00ED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Таблицы, картины.</w:t>
      </w:r>
    </w:p>
    <w:p w:rsidR="00ED6A6E" w:rsidRPr="00ED6A6E" w:rsidRDefault="00ED6A6E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Атласы.</w:t>
      </w:r>
    </w:p>
    <w:p w:rsidR="00DD33AC" w:rsidRDefault="00DD33AC" w:rsidP="00ED6A6E">
      <w:pPr>
        <w:autoSpaceDE w:val="0"/>
        <w:autoSpaceDN w:val="0"/>
        <w:spacing w:after="0"/>
        <w:ind w:right="1365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DD33AC" w:rsidRDefault="00DD33AC" w:rsidP="00DD33AC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доска; мультимедийные проектор.</w:t>
      </w:r>
    </w:p>
    <w:p w:rsidR="00ED6A6E" w:rsidRPr="00ED6A6E" w:rsidRDefault="00ED6A6E" w:rsidP="00ED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География 6-10 классы библиотека электронных наглядных пособий.</w:t>
      </w:r>
    </w:p>
    <w:p w:rsidR="00ED6A6E" w:rsidRDefault="00ED6A6E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A6E">
        <w:rPr>
          <w:rFonts w:ascii="Times New Roman" w:hAnsi="Times New Roman" w:cs="Times New Roman"/>
          <w:sz w:val="24"/>
          <w:szCs w:val="24"/>
          <w:lang w:val="ru-RU"/>
        </w:rPr>
        <w:t>Электронные карты.</w:t>
      </w:r>
    </w:p>
    <w:p w:rsidR="009A7715" w:rsidRDefault="009A7715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715" w:rsidRDefault="009A7715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715" w:rsidRDefault="009A7715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715" w:rsidRDefault="009A7715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715" w:rsidRPr="00ED6A6E" w:rsidRDefault="009A7715" w:rsidP="00ED6A6E">
      <w:pPr>
        <w:autoSpaceDE w:val="0"/>
        <w:autoSpaceDN w:val="0"/>
        <w:spacing w:after="0"/>
        <w:ind w:right="1365"/>
        <w:jc w:val="both"/>
        <w:rPr>
          <w:rFonts w:ascii="Times New Roman" w:hAnsi="Times New Roman" w:cs="Times New Roman"/>
          <w:lang w:val="ru-RU"/>
        </w:rPr>
      </w:pPr>
    </w:p>
    <w:sectPr w:rsidR="009A7715" w:rsidRPr="00ED6A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DE3A62"/>
    <w:multiLevelType w:val="hybridMultilevel"/>
    <w:tmpl w:val="242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21AEC"/>
    <w:multiLevelType w:val="hybridMultilevel"/>
    <w:tmpl w:val="0E9C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8E0"/>
    <w:rsid w:val="00034616"/>
    <w:rsid w:val="0006063C"/>
    <w:rsid w:val="000B35ED"/>
    <w:rsid w:val="0015074B"/>
    <w:rsid w:val="00153665"/>
    <w:rsid w:val="001C60C1"/>
    <w:rsid w:val="0029639D"/>
    <w:rsid w:val="00322E5E"/>
    <w:rsid w:val="00326F90"/>
    <w:rsid w:val="004245D9"/>
    <w:rsid w:val="004D71D0"/>
    <w:rsid w:val="004F7BF3"/>
    <w:rsid w:val="005013FD"/>
    <w:rsid w:val="005817A0"/>
    <w:rsid w:val="005E05E1"/>
    <w:rsid w:val="006030BF"/>
    <w:rsid w:val="00646B8E"/>
    <w:rsid w:val="006B7034"/>
    <w:rsid w:val="006E3944"/>
    <w:rsid w:val="006F7AC1"/>
    <w:rsid w:val="00746F5A"/>
    <w:rsid w:val="00804F08"/>
    <w:rsid w:val="00835B6C"/>
    <w:rsid w:val="008460D4"/>
    <w:rsid w:val="008917C7"/>
    <w:rsid w:val="008C2B2A"/>
    <w:rsid w:val="008D2B21"/>
    <w:rsid w:val="009A4C3B"/>
    <w:rsid w:val="009A7715"/>
    <w:rsid w:val="00A279BA"/>
    <w:rsid w:val="00A41CCA"/>
    <w:rsid w:val="00A420C9"/>
    <w:rsid w:val="00A75B7E"/>
    <w:rsid w:val="00A96A56"/>
    <w:rsid w:val="00AA1D8D"/>
    <w:rsid w:val="00AA2EFD"/>
    <w:rsid w:val="00B33B15"/>
    <w:rsid w:val="00B47730"/>
    <w:rsid w:val="00BE7786"/>
    <w:rsid w:val="00C7540C"/>
    <w:rsid w:val="00C75E3C"/>
    <w:rsid w:val="00CB0664"/>
    <w:rsid w:val="00CD178A"/>
    <w:rsid w:val="00CE7FA8"/>
    <w:rsid w:val="00D15DFF"/>
    <w:rsid w:val="00D36E9B"/>
    <w:rsid w:val="00D500A8"/>
    <w:rsid w:val="00D600DC"/>
    <w:rsid w:val="00DD33AC"/>
    <w:rsid w:val="00EA7256"/>
    <w:rsid w:val="00ED6A6E"/>
    <w:rsid w:val="00F32164"/>
    <w:rsid w:val="00F44142"/>
    <w:rsid w:val="00F61D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D33AC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A77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D33AC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A7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D73F2-A924-4C69-8F1B-2C4D3F0A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4807</Words>
  <Characters>27405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47</cp:revision>
  <dcterms:created xsi:type="dcterms:W3CDTF">2013-12-23T23:15:00Z</dcterms:created>
  <dcterms:modified xsi:type="dcterms:W3CDTF">2022-08-31T14:38:00Z</dcterms:modified>
  <cp:category/>
</cp:coreProperties>
</file>