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Default="00BF6AD3" w:rsidP="00BF6AD3">
      <w:pPr>
        <w:spacing w:after="0"/>
        <w:jc w:val="center"/>
        <w:rPr>
          <w:rStyle w:val="1"/>
          <w:rFonts w:ascii="Times New Roman" w:hAnsi="Times New Roman" w:cs="Times New Roman"/>
          <w:bCs w:val="0"/>
          <w:sz w:val="22"/>
          <w:szCs w:val="22"/>
        </w:rPr>
      </w:pPr>
      <w:r w:rsidRPr="00BF6AD3">
        <w:rPr>
          <w:rStyle w:val="1"/>
          <w:rFonts w:ascii="Times New Roman" w:hAnsi="Times New Roman" w:cs="Times New Roman"/>
          <w:bCs w:val="0"/>
          <w:sz w:val="22"/>
          <w:szCs w:val="22"/>
        </w:rPr>
        <w:t>Контрольная работа по теме «</w:t>
      </w:r>
      <w:r w:rsidRPr="00BF6AD3">
        <w:rPr>
          <w:rStyle w:val="1"/>
          <w:rFonts w:ascii="Times New Roman" w:hAnsi="Times New Roman" w:cs="Times New Roman"/>
          <w:bCs w:val="0"/>
          <w:sz w:val="22"/>
          <w:szCs w:val="22"/>
        </w:rPr>
        <w:t>Население Земли</w:t>
      </w:r>
      <w:r w:rsidRPr="00BF6AD3">
        <w:rPr>
          <w:rStyle w:val="1"/>
          <w:rFonts w:ascii="Times New Roman" w:hAnsi="Times New Roman" w:cs="Times New Roman"/>
          <w:bCs w:val="0"/>
          <w:sz w:val="22"/>
          <w:szCs w:val="22"/>
        </w:rPr>
        <w:t>»</w:t>
      </w:r>
    </w:p>
    <w:p w:rsidR="00BF6AD3" w:rsidRDefault="00BF6AD3" w:rsidP="00BF6AD3">
      <w:pPr>
        <w:spacing w:after="0"/>
        <w:jc w:val="center"/>
        <w:rPr>
          <w:rStyle w:val="1"/>
          <w:rFonts w:ascii="Times New Roman" w:hAnsi="Times New Roman" w:cs="Times New Roman"/>
          <w:bCs w:val="0"/>
          <w:sz w:val="22"/>
          <w:szCs w:val="22"/>
        </w:rPr>
      </w:pPr>
      <w:r>
        <w:rPr>
          <w:rStyle w:val="1"/>
          <w:rFonts w:ascii="Times New Roman" w:hAnsi="Times New Roman" w:cs="Times New Roman"/>
          <w:bCs w:val="0"/>
          <w:sz w:val="22"/>
          <w:szCs w:val="22"/>
        </w:rPr>
        <w:t>Вариант 1.</w:t>
      </w:r>
    </w:p>
    <w:p w:rsidR="00BF6AD3" w:rsidRPr="00B35081" w:rsidRDefault="00BF6AD3" w:rsidP="00B35081">
      <w:pPr>
        <w:tabs>
          <w:tab w:val="right" w:pos="0"/>
          <w:tab w:val="righ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35081">
        <w:rPr>
          <w:rStyle w:val="a4"/>
          <w:rFonts w:ascii="Times New Roman" w:hAnsi="Times New Roman" w:cs="Times New Roman"/>
          <w:b/>
          <w:sz w:val="22"/>
          <w:szCs w:val="22"/>
        </w:rPr>
        <w:t>1.</w:t>
      </w:r>
      <w:r w:rsidRPr="00B35081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>Используя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>данные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>таблицы,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>определите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>величину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35081">
        <w:rPr>
          <w:rFonts w:ascii="Times New Roman" w:hAnsi="Times New Roman" w:cs="Times New Roman"/>
          <w:color w:val="000000"/>
          <w:lang w:eastAsia="ru-RU" w:bidi="ru-RU"/>
        </w:rPr>
        <w:t>естественного прироста страны А.</w:t>
      </w:r>
    </w:p>
    <w:tbl>
      <w:tblPr>
        <w:tblStyle w:val="a7"/>
        <w:tblW w:w="4835" w:type="pct"/>
        <w:tblInd w:w="250" w:type="dxa"/>
        <w:tblLook w:val="04A0" w:firstRow="1" w:lastRow="0" w:firstColumn="1" w:lastColumn="0" w:noHBand="0" w:noVBand="1"/>
      </w:tblPr>
      <w:tblGrid>
        <w:gridCol w:w="5097"/>
        <w:gridCol w:w="1123"/>
        <w:gridCol w:w="1091"/>
      </w:tblGrid>
      <w:tr w:rsidR="00BF6AD3" w:rsidRPr="00B35081" w:rsidTr="00BF6AD3">
        <w:trPr>
          <w:trHeight w:val="518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Страна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Страна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BF6AD3" w:rsidRPr="00B35081" w:rsidTr="00BF6AD3">
        <w:trPr>
          <w:trHeight w:val="304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Общая численность населения, 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BF6AD3" w:rsidRPr="00B35081" w:rsidTr="00BF6AD3">
        <w:trPr>
          <w:trHeight w:val="518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Численность населения в возрасте до 14 лет, млн</w:t>
            </w:r>
            <w:r w:rsidR="00B60493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.</w:t>
            </w: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BF6AD3" w:rsidRPr="00B35081" w:rsidTr="00BF6AD3">
        <w:trPr>
          <w:trHeight w:val="518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Численность населения в возрасте старше 65 лет, 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F6AD3" w:rsidRPr="00B35081" w:rsidTr="00BF6AD3">
        <w:trPr>
          <w:trHeight w:val="262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Рождаемость, %о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BF6AD3" w:rsidRPr="00B35081" w:rsidTr="00BF6AD3">
        <w:trPr>
          <w:trHeight w:val="262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Смертность, %о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F6AD3" w:rsidRPr="00B35081" w:rsidTr="00BF6AD3">
        <w:trPr>
          <w:trHeight w:val="290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Ожидаемая продолжительность жизни, лет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BF6AD3" w:rsidRPr="00B35081" w:rsidTr="00BF6AD3">
        <w:trPr>
          <w:trHeight w:val="284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Доля городского населения, %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</w:tr>
      <w:tr w:rsidR="00BF6AD3" w:rsidRPr="00B35081" w:rsidTr="00BF6AD3">
        <w:trPr>
          <w:trHeight w:val="276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Средняя плотность населения, чел./км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</w:tr>
    </w:tbl>
    <w:p w:rsidR="00BF6AD3" w:rsidRPr="00BF6AD3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2.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Расположите страны в порядке увеличения в них продолжительности жи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ни.                           1) 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Бразилия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B6049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2)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Япония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B6049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3) 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Нигерия</w:t>
      </w:r>
    </w:p>
    <w:p w:rsidR="00BF6AD3" w:rsidRPr="00BF6AD3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Рождаемость </w:t>
      </w:r>
      <w:r w:rsidR="00DC091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количество </w:t>
      </w:r>
      <w:proofErr w:type="gramStart"/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родившихся</w:t>
      </w:r>
      <w:proofErr w:type="gramEnd"/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</w:p>
    <w:p w:rsidR="00BF6AD3" w:rsidRPr="00BF6AD3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100 человек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 2)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1000 человек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 3)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10 000 человек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4)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100 000 чел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век</w:t>
      </w:r>
    </w:p>
    <w:p w:rsidR="00BF6AD3" w:rsidRPr="00BF6AD3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4.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Установите соответствие между экономическим развитием 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страны и уро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нем рождаемости.</w:t>
      </w:r>
    </w:p>
    <w:p w:rsidR="00BF6AD3" w:rsidRPr="00BF6AD3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Fonts w:ascii="Times New Roman" w:hAnsi="Times New Roman" w:cs="Times New Roman"/>
        </w:rPr>
        <w:t xml:space="preserve">УРОВЕНЬ РАЗВИТИЯ СТРАНЫ </w:t>
      </w:r>
      <w:r w:rsidRPr="00B35081">
        <w:rPr>
          <w:rFonts w:ascii="Times New Roman" w:hAnsi="Times New Roman" w:cs="Times New Roman"/>
        </w:rPr>
        <w:t xml:space="preserve">                            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РОЖДАЕМОСТЬ</w:t>
      </w:r>
    </w:p>
    <w:p w:rsidR="00BF6AD3" w:rsidRPr="00BF6AD3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hAnsi="Times New Roman" w:cs="Times New Roman"/>
        </w:rPr>
        <w:t xml:space="preserve">А) экономически развитые </w:t>
      </w:r>
      <w:r w:rsidRPr="00B35081">
        <w:rPr>
          <w:rFonts w:ascii="Times New Roman" w:hAnsi="Times New Roman" w:cs="Times New Roman"/>
        </w:rPr>
        <w:t xml:space="preserve">                                        1) 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высокая</w:t>
      </w:r>
    </w:p>
    <w:p w:rsidR="00BF6AD3" w:rsidRPr="00B35081" w:rsidRDefault="00BF6AD3" w:rsidP="00B35081">
      <w:pPr>
        <w:spacing w:after="0" w:line="240" w:lineRule="auto"/>
        <w:rPr>
          <w:rStyle w:val="1"/>
          <w:rFonts w:ascii="Times New Roman" w:hAnsi="Times New Roman" w:cs="Times New Roman"/>
          <w:bCs w:val="0"/>
          <w:sz w:val="22"/>
          <w:szCs w:val="22"/>
        </w:rPr>
      </w:pPr>
      <w:r w:rsidRPr="00B35081">
        <w:rPr>
          <w:rFonts w:ascii="Times New Roman" w:hAnsi="Times New Roman" w:cs="Times New Roman"/>
        </w:rPr>
        <w:t>Б) развива</w:t>
      </w:r>
      <w:r w:rsidRPr="00B35081">
        <w:rPr>
          <w:rFonts w:ascii="Times New Roman" w:hAnsi="Times New Roman" w:cs="Times New Roman"/>
        </w:rPr>
        <w:t>ю</w:t>
      </w:r>
      <w:r w:rsidRPr="00B35081">
        <w:rPr>
          <w:rFonts w:ascii="Times New Roman" w:hAnsi="Times New Roman" w:cs="Times New Roman"/>
        </w:rPr>
        <w:t>щиеся</w:t>
      </w:r>
      <w:r w:rsidRPr="00B35081">
        <w:rPr>
          <w:rFonts w:ascii="Times New Roman" w:hAnsi="Times New Roman" w:cs="Times New Roman"/>
        </w:rPr>
        <w:t xml:space="preserve">                                                       2)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низкая</w:t>
      </w:r>
    </w:p>
    <w:p w:rsidR="00BF6AD3" w:rsidRPr="00B35081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5.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</w:t>
      </w:r>
      <w:proofErr w:type="gramStart"/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перечисленных</w:t>
      </w:r>
      <w:proofErr w:type="gramEnd"/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выб</w:t>
      </w:r>
      <w:r w:rsidR="00DC0918">
        <w:rPr>
          <w:rFonts w:ascii="Times New Roman" w:eastAsia="Times New Roman" w:hAnsi="Times New Roman" w:cs="Times New Roman"/>
          <w:color w:val="000000"/>
          <w:lang w:eastAsia="ru-RU"/>
        </w:rPr>
        <w:t>ерите регион, из которого прибы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вают трудовые мигра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ты.</w:t>
      </w:r>
    </w:p>
    <w:p w:rsidR="00BF6AD3" w:rsidRPr="00BF6AD3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Африка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2)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Западная Европа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3)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Северная Америка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4)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 xml:space="preserve"> Австр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лия</w:t>
      </w:r>
    </w:p>
    <w:p w:rsidR="00B35081" w:rsidRPr="00B35081" w:rsidRDefault="00BF6AD3" w:rsidP="00B3508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6. 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>Плотность населения меньше всего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морских побережьях</w:t>
      </w:r>
      <w:r w:rsidR="00AC25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3) </w:t>
      </w:r>
      <w:r w:rsidR="00AC25C1" w:rsidRPr="00B35081">
        <w:rPr>
          <w:rFonts w:ascii="Times New Roman" w:eastAsia="Times New Roman" w:hAnsi="Times New Roman" w:cs="Times New Roman"/>
          <w:color w:val="000000"/>
          <w:lang w:eastAsia="ru-RU"/>
        </w:rPr>
        <w:t>в высокогорных областях</w:t>
      </w:r>
    </w:p>
    <w:p w:rsidR="00B35081" w:rsidRPr="00B35081" w:rsidRDefault="00AC25C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равнинах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4) 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в долинах рек</w:t>
      </w:r>
    </w:p>
    <w:p w:rsidR="00B35081" w:rsidRPr="00B35081" w:rsidRDefault="00AC25C1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каком климатическом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поясе наибольшая плотность насе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>ления?</w:t>
      </w:r>
    </w:p>
    <w:p w:rsidR="00B35081" w:rsidRPr="00B35081" w:rsidRDefault="00AC25C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арктическом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2)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тропическом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3)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умеренном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4)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субтропическом</w:t>
      </w:r>
    </w:p>
    <w:p w:rsidR="00B35081" w:rsidRPr="00B35081" w:rsidRDefault="00AC25C1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25C1">
        <w:rPr>
          <w:rFonts w:ascii="Times New Roman" w:eastAsia="Times New Roman" w:hAnsi="Times New Roman" w:cs="Times New Roman"/>
          <w:b/>
          <w:lang w:eastAsia="ru-RU"/>
        </w:rPr>
        <w:t>8.</w:t>
      </w:r>
      <w:r w:rsidR="00B35081" w:rsidRPr="00B350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перечисленных стран доля городского населения больше </w:t>
      </w:r>
      <w:proofErr w:type="gramStart"/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B35081" w:rsidRPr="00B35081" w:rsidRDefault="00AC25C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Нигерии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Монголии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3)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Франции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4)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Индонезии</w:t>
      </w:r>
    </w:p>
    <w:p w:rsidR="00B35081" w:rsidRPr="00B35081" w:rsidRDefault="00AC25C1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9.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Установите соответствие между типом жилища и районом, где он наиб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>лее распространен.</w:t>
      </w:r>
    </w:p>
    <w:p w:rsidR="00AC25C1" w:rsidRPr="00B60493" w:rsidRDefault="00AC25C1" w:rsidP="00AC25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lang w:eastAsia="ru-RU"/>
        </w:rPr>
        <w:t xml:space="preserve">ТИП ЖИЛИЩА                                            </w:t>
      </w:r>
      <w:r w:rsidRPr="00AC25C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</w:p>
    <w:p w:rsidR="00AC25C1" w:rsidRPr="00AC25C1" w:rsidRDefault="00AC25C1" w:rsidP="00AC25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lang w:eastAsia="ru-RU"/>
        </w:rPr>
        <w:t xml:space="preserve">А) вилла                                                         1) </w:t>
      </w:r>
      <w:r w:rsidRPr="00AC25C1">
        <w:rPr>
          <w:rFonts w:ascii="Times New Roman" w:eastAsia="Times New Roman" w:hAnsi="Times New Roman" w:cs="Times New Roman"/>
          <w:color w:val="000000"/>
          <w:lang w:eastAsia="ru-RU"/>
        </w:rPr>
        <w:t>азиатские степи</w:t>
      </w:r>
    </w:p>
    <w:p w:rsidR="00AC25C1" w:rsidRPr="00B60493" w:rsidRDefault="00B35081" w:rsidP="00AC25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Б) </w:t>
      </w:r>
      <w:r w:rsidRPr="00B60493">
        <w:rPr>
          <w:rFonts w:ascii="Times New Roman" w:eastAsia="Times New Roman" w:hAnsi="Times New Roman" w:cs="Times New Roman"/>
          <w:color w:val="000000"/>
          <w:lang w:eastAsia="ru-RU"/>
        </w:rPr>
        <w:t>юрта</w:t>
      </w:r>
      <w:r w:rsidR="00AC25C1" w:rsidRPr="00B6049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2) Средиземноморье</w:t>
      </w:r>
    </w:p>
    <w:p w:rsidR="00B33250" w:rsidRPr="00B33250" w:rsidRDefault="00061BEF" w:rsidP="00B332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10. </w:t>
      </w:r>
      <w:r w:rsidR="00B33250" w:rsidRPr="00B33250">
        <w:rPr>
          <w:rFonts w:ascii="Times New Roman" w:eastAsia="Times New Roman" w:hAnsi="Times New Roman" w:cs="Times New Roman"/>
          <w:color w:val="000000"/>
          <w:lang w:eastAsia="ru-RU"/>
        </w:rPr>
        <w:t>Выберите крупнейшую агломерацию Северного полушария.</w:t>
      </w:r>
    </w:p>
    <w:p w:rsidR="00BF6AD3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Сан-Паулу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2)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Токио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3)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4) 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Париж</w:t>
      </w:r>
    </w:p>
    <w:p w:rsidR="00C41A4D" w:rsidRPr="00C41A4D" w:rsidRDefault="00B33250" w:rsidP="00C41A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</w:t>
      </w:r>
      <w:r w:rsidRPr="00C41A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C41A4D" w:rsidRPr="00C41A4D">
        <w:rPr>
          <w:rFonts w:ascii="Times New Roman" w:eastAsia="Times New Roman" w:hAnsi="Times New Roman" w:cs="Times New Roman"/>
          <w:color w:val="000000"/>
          <w:lang w:eastAsia="ru-RU"/>
        </w:rPr>
        <w:t>Расположите страны в порядке увеличения их площади.</w:t>
      </w:r>
    </w:p>
    <w:p w:rsidR="00C41A4D" w:rsidRPr="00C41A4D" w:rsidRDefault="00C41A4D" w:rsidP="00C41A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2)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США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3)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Россия</w:t>
      </w:r>
    </w:p>
    <w:p w:rsidR="00C41A4D" w:rsidRPr="00C41A4D" w:rsidRDefault="00C41A4D" w:rsidP="00C41A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1A4D">
        <w:rPr>
          <w:rFonts w:ascii="Times New Roman" w:eastAsia="Times New Roman" w:hAnsi="Times New Roman" w:cs="Times New Roman"/>
          <w:b/>
          <w:lang w:eastAsia="ru-RU"/>
        </w:rPr>
        <w:t>12.</w:t>
      </w:r>
      <w:r w:rsidRPr="00C41A4D">
        <w:rPr>
          <w:rFonts w:ascii="Times New Roman" w:eastAsia="Times New Roman" w:hAnsi="Times New Roman" w:cs="Times New Roman"/>
          <w:color w:val="42A0DD"/>
          <w:lang w:eastAsia="ru-RU"/>
        </w:rPr>
        <w:t xml:space="preserve"> 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>Расположите страны в порядке увеличения численности насел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r w:rsidRPr="00C41A4D">
        <w:rPr>
          <w:rFonts w:ascii="Times New Roman" w:eastAsia="Times New Roman" w:hAnsi="Times New Roman" w:cs="Times New Roman"/>
          <w:lang w:eastAsia="ru-RU"/>
        </w:rPr>
        <w:t>.</w:t>
      </w:r>
    </w:p>
    <w:p w:rsidR="00C41A4D" w:rsidRPr="00C41A4D" w:rsidRDefault="00C41A4D" w:rsidP="00C41A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США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2)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Бразилия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3)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Китай</w:t>
      </w:r>
    </w:p>
    <w:p w:rsidR="00C41A4D" w:rsidRPr="00C41A4D" w:rsidRDefault="00C41A4D" w:rsidP="00C41A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13. 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>К странам с монархической формой правления относят</w:t>
      </w:r>
    </w:p>
    <w:p w:rsidR="00C41A4D" w:rsidRPr="00C41A4D" w:rsidRDefault="00C41A4D" w:rsidP="00C41A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Египет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2)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Испанию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3)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Францию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4)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Германию</w:t>
      </w:r>
    </w:p>
    <w:p w:rsidR="00C41A4D" w:rsidRPr="00C41A4D" w:rsidRDefault="00C41A4D" w:rsidP="00C41A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14. 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>К странам с республиканской формой правления относят</w:t>
      </w:r>
    </w:p>
    <w:p w:rsidR="00B33250" w:rsidRPr="00C41A4D" w:rsidRDefault="00C41A4D" w:rsidP="00C41A4D">
      <w:pPr>
        <w:spacing w:after="0" w:line="240" w:lineRule="auto"/>
        <w:rPr>
          <w:rStyle w:val="1"/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Японию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2)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Испанию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3)</w:t>
      </w:r>
      <w:r w:rsidRPr="00C41A4D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Польшу</w:t>
      </w:r>
    </w:p>
    <w:p w:rsidR="00DC0918" w:rsidRPr="00DC0918" w:rsidRDefault="007217A3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15. </w:t>
      </w:r>
      <w:r w:rsidR="00DC0918" w:rsidRPr="00DC0918">
        <w:rPr>
          <w:rFonts w:ascii="Times New Roman" w:eastAsia="Times New Roman" w:hAnsi="Times New Roman" w:cs="Times New Roman"/>
          <w:lang w:eastAsia="ru-RU"/>
        </w:rPr>
        <w:t>Древнейшей мировой религией является</w:t>
      </w:r>
    </w:p>
    <w:p w:rsidR="00DC0918" w:rsidRP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DC0918">
        <w:rPr>
          <w:rFonts w:ascii="Times New Roman" w:eastAsia="Times New Roman" w:hAnsi="Times New Roman" w:cs="Times New Roman"/>
          <w:lang w:eastAsia="ru-RU"/>
        </w:rPr>
        <w:t>ислам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DC0918">
        <w:rPr>
          <w:rFonts w:ascii="Times New Roman" w:eastAsia="Times New Roman" w:hAnsi="Times New Roman" w:cs="Times New Roman"/>
          <w:lang w:eastAsia="ru-RU"/>
        </w:rPr>
        <w:t>2)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918">
        <w:rPr>
          <w:rFonts w:ascii="Times New Roman" w:eastAsia="Times New Roman" w:hAnsi="Times New Roman" w:cs="Times New Roman"/>
          <w:lang w:eastAsia="ru-RU"/>
        </w:rPr>
        <w:t>буддизм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DC0918">
        <w:rPr>
          <w:rFonts w:ascii="Times New Roman" w:eastAsia="Times New Roman" w:hAnsi="Times New Roman" w:cs="Times New Roman"/>
          <w:lang w:eastAsia="ru-RU"/>
        </w:rPr>
        <w:t>3) христианство</w:t>
      </w:r>
    </w:p>
    <w:p w:rsidR="00DC0918" w:rsidRP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16.</w:t>
      </w:r>
      <w:r w:rsidRPr="00DC0918">
        <w:rPr>
          <w:rFonts w:ascii="Times New Roman" w:eastAsia="Times New Roman" w:hAnsi="Times New Roman" w:cs="Times New Roman"/>
          <w:lang w:eastAsia="ru-RU"/>
        </w:rPr>
        <w:t xml:space="preserve"> Среди перечисленных ре</w:t>
      </w:r>
      <w:r>
        <w:rPr>
          <w:rFonts w:ascii="Times New Roman" w:eastAsia="Times New Roman" w:hAnsi="Times New Roman" w:cs="Times New Roman"/>
          <w:lang w:eastAsia="ru-RU"/>
        </w:rPr>
        <w:t>гионов ислам является самой рас</w:t>
      </w:r>
      <w:r w:rsidRPr="00DC0918">
        <w:rPr>
          <w:rFonts w:ascii="Times New Roman" w:eastAsia="Times New Roman" w:hAnsi="Times New Roman" w:cs="Times New Roman"/>
          <w:lang w:eastAsia="ru-RU"/>
        </w:rPr>
        <w:t>пространенной религией в</w:t>
      </w:r>
      <w:r w:rsidR="00B6049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>1)</w:t>
      </w:r>
      <w:r w:rsidRPr="00DC0918">
        <w:rPr>
          <w:rFonts w:ascii="Times New Roman" w:eastAsia="Times New Roman" w:hAnsi="Times New Roman" w:cs="Times New Roman"/>
          <w:lang w:eastAsia="ru-RU"/>
        </w:rPr>
        <w:t xml:space="preserve"> Северной Африке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60493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3) </w:t>
      </w:r>
      <w:r w:rsidRPr="00DC0918">
        <w:rPr>
          <w:rFonts w:ascii="Times New Roman" w:eastAsia="Times New Roman" w:hAnsi="Times New Roman" w:cs="Times New Roman"/>
          <w:lang w:eastAsia="ru-RU"/>
        </w:rPr>
        <w:t>Восточной Азии</w:t>
      </w:r>
    </w:p>
    <w:p w:rsidR="00DC0918" w:rsidRPr="00DC0918" w:rsidRDefault="00B60493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DC0918">
        <w:rPr>
          <w:rFonts w:ascii="Times New Roman" w:eastAsia="Times New Roman" w:hAnsi="Times New Roman" w:cs="Times New Roman"/>
          <w:lang w:eastAsia="ru-RU"/>
        </w:rPr>
        <w:t>2)</w:t>
      </w:r>
      <w:r w:rsidR="00DC0918" w:rsidRPr="00DC0918">
        <w:rPr>
          <w:rFonts w:ascii="Times New Roman" w:eastAsia="Times New Roman" w:hAnsi="Times New Roman" w:cs="Times New Roman"/>
          <w:lang w:eastAsia="ru-RU"/>
        </w:rPr>
        <w:t xml:space="preserve"> Южной Африке</w:t>
      </w:r>
      <w:r w:rsidR="00DC0918">
        <w:rPr>
          <w:rFonts w:ascii="Times New Roman" w:eastAsia="Times New Roman" w:hAnsi="Times New Roman" w:cs="Times New Roman"/>
          <w:lang w:eastAsia="ru-RU"/>
        </w:rPr>
        <w:t xml:space="preserve">                    4) </w:t>
      </w:r>
      <w:r w:rsidR="00DC0918" w:rsidRPr="00DC0918">
        <w:rPr>
          <w:rFonts w:ascii="Times New Roman" w:eastAsia="Times New Roman" w:hAnsi="Times New Roman" w:cs="Times New Roman"/>
          <w:lang w:eastAsia="ru-RU"/>
        </w:rPr>
        <w:t>Южной Америке</w:t>
      </w:r>
    </w:p>
    <w:p w:rsidR="00DC0918" w:rsidRP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17.</w:t>
      </w:r>
      <w:r w:rsidRPr="00DC0918">
        <w:rPr>
          <w:rFonts w:ascii="Times New Roman" w:eastAsia="Times New Roman" w:hAnsi="Times New Roman" w:cs="Times New Roman"/>
          <w:lang w:eastAsia="ru-RU"/>
        </w:rPr>
        <w:t>Установите соответствие между регионом и его описанием.</w:t>
      </w:r>
    </w:p>
    <w:p w:rsidR="00DC0918" w:rsidRP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0918">
        <w:rPr>
          <w:rFonts w:ascii="Times New Roman" w:eastAsia="Times New Roman" w:hAnsi="Times New Roman" w:cs="Times New Roman"/>
          <w:lang w:eastAsia="ru-RU"/>
        </w:rPr>
        <w:t>РЕГИОН                                ОПИСАНИЕ</w:t>
      </w:r>
    </w:p>
    <w:p w:rsidR="00DC0918" w:rsidRP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0918">
        <w:rPr>
          <w:rFonts w:ascii="Times New Roman" w:eastAsia="Times New Roman" w:hAnsi="Times New Roman" w:cs="Times New Roman"/>
          <w:lang w:eastAsia="ru-RU"/>
        </w:rPr>
        <w:t xml:space="preserve">А) Океания                    1) Регион со смешением рас и языков, </w:t>
      </w:r>
      <w:proofErr w:type="gramStart"/>
      <w:r w:rsidRPr="00DC091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DC0918">
        <w:rPr>
          <w:rFonts w:ascii="Times New Roman" w:eastAsia="Times New Roman" w:hAnsi="Times New Roman" w:cs="Times New Roman"/>
          <w:lang w:eastAsia="ru-RU"/>
        </w:rPr>
        <w:t xml:space="preserve"> пере</w:t>
      </w:r>
      <w:r w:rsidRPr="00DC0918">
        <w:rPr>
          <w:rFonts w:ascii="Times New Roman" w:eastAsia="Times New Roman" w:hAnsi="Times New Roman" w:cs="Times New Roman"/>
          <w:lang w:eastAsia="ru-RU"/>
        </w:rPr>
        <w:t>плет</w:t>
      </w:r>
      <w:r w:rsidRPr="00DC0918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-</w:t>
      </w:r>
    </w:p>
    <w:p w:rsidR="00DC0918" w:rsidRP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0918">
        <w:rPr>
          <w:rFonts w:ascii="Times New Roman" w:eastAsia="Times New Roman" w:hAnsi="Times New Roman" w:cs="Times New Roman"/>
          <w:lang w:eastAsia="ru-RU"/>
        </w:rPr>
        <w:t xml:space="preserve">Б) Австралия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0918">
        <w:rPr>
          <w:rFonts w:ascii="Times New Roman" w:eastAsia="Times New Roman" w:hAnsi="Times New Roman" w:cs="Times New Roman"/>
          <w:lang w:eastAsia="ru-RU"/>
        </w:rPr>
        <w:t>ными</w:t>
      </w:r>
      <w:proofErr w:type="spellEnd"/>
      <w:r w:rsidRPr="00DC0918">
        <w:rPr>
          <w:rFonts w:ascii="Times New Roman" w:eastAsia="Times New Roman" w:hAnsi="Times New Roman" w:cs="Times New Roman"/>
          <w:lang w:eastAsia="ru-RU"/>
        </w:rPr>
        <w:t xml:space="preserve"> этническими и религиозными традици</w:t>
      </w:r>
      <w:r w:rsidRPr="00DC0918">
        <w:rPr>
          <w:rFonts w:ascii="Times New Roman" w:eastAsia="Times New Roman" w:hAnsi="Times New Roman" w:cs="Times New Roman"/>
          <w:lang w:eastAsia="ru-RU"/>
        </w:rPr>
        <w:t>я</w:t>
      </w:r>
      <w:r w:rsidRPr="00DC0918">
        <w:rPr>
          <w:rFonts w:ascii="Times New Roman" w:eastAsia="Times New Roman" w:hAnsi="Times New Roman" w:cs="Times New Roman"/>
          <w:lang w:eastAsia="ru-RU"/>
        </w:rPr>
        <w:t>ми</w:t>
      </w:r>
    </w:p>
    <w:p w:rsidR="00DC0918" w:rsidRPr="00DC0918" w:rsidRDefault="00DC0918" w:rsidP="00DC0918">
      <w:pPr>
        <w:spacing w:after="0" w:line="240" w:lineRule="auto"/>
        <w:rPr>
          <w:rFonts w:ascii="Times New Roman" w:hAnsi="Times New Roman" w:cs="Times New Roman"/>
        </w:rPr>
      </w:pPr>
      <w:r w:rsidRPr="00DC0918">
        <w:rPr>
          <w:rFonts w:ascii="Times New Roman" w:hAnsi="Times New Roman" w:cs="Times New Roman"/>
        </w:rPr>
        <w:t xml:space="preserve">В) Латинская </w:t>
      </w:r>
      <w:r w:rsidRPr="00DC091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2) </w:t>
      </w:r>
      <w:r w:rsidRPr="00DC0918">
        <w:rPr>
          <w:rFonts w:ascii="Times New Roman" w:eastAsia="Times New Roman" w:hAnsi="Times New Roman" w:cs="Times New Roman"/>
          <w:lang w:eastAsia="ru-RU"/>
        </w:rPr>
        <w:t>Регион, культура которого разделилась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918">
        <w:rPr>
          <w:rFonts w:ascii="Times New Roman" w:eastAsia="Times New Roman" w:hAnsi="Times New Roman" w:cs="Times New Roman"/>
          <w:lang w:eastAsia="ru-RU"/>
        </w:rPr>
        <w:t>2 ветви:</w:t>
      </w:r>
    </w:p>
    <w:p w:rsid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0918">
        <w:rPr>
          <w:rFonts w:ascii="Times New Roman" w:hAnsi="Times New Roman" w:cs="Times New Roman"/>
        </w:rPr>
        <w:t>Америка</w:t>
      </w:r>
      <w:r w:rsidRPr="00DC09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gramStart"/>
      <w:r w:rsidRPr="00DC0918">
        <w:rPr>
          <w:rFonts w:ascii="Times New Roman" w:eastAsia="Times New Roman" w:hAnsi="Times New Roman" w:cs="Times New Roman"/>
          <w:lang w:eastAsia="ru-RU"/>
        </w:rPr>
        <w:t>внешнюю</w:t>
      </w:r>
      <w:proofErr w:type="gramEnd"/>
      <w:r w:rsidRPr="00DC0918">
        <w:rPr>
          <w:rFonts w:ascii="Times New Roman" w:eastAsia="Times New Roman" w:hAnsi="Times New Roman" w:cs="Times New Roman"/>
          <w:lang w:eastAsia="ru-RU"/>
        </w:rPr>
        <w:t xml:space="preserve"> для ту</w:t>
      </w:r>
      <w:r>
        <w:rPr>
          <w:rFonts w:ascii="Times New Roman" w:eastAsia="Times New Roman" w:hAnsi="Times New Roman" w:cs="Times New Roman"/>
          <w:lang w:eastAsia="ru-RU"/>
        </w:rPr>
        <w:t>ристов и вну</w:t>
      </w:r>
      <w:r w:rsidRPr="00DC0918">
        <w:rPr>
          <w:rFonts w:ascii="Times New Roman" w:eastAsia="Times New Roman" w:hAnsi="Times New Roman" w:cs="Times New Roman"/>
          <w:lang w:eastAsia="ru-RU"/>
        </w:rPr>
        <w:t xml:space="preserve">треннюю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DC0918">
        <w:rPr>
          <w:rFonts w:ascii="Times New Roman" w:eastAsia="Times New Roman" w:hAnsi="Times New Roman" w:cs="Times New Roman"/>
          <w:lang w:eastAsia="ru-RU"/>
        </w:rPr>
        <w:t xml:space="preserve"> древнюю,</w:t>
      </w:r>
    </w:p>
    <w:p w:rsid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С</w:t>
      </w:r>
      <w:r w:rsidRPr="00DC0918">
        <w:rPr>
          <w:rFonts w:ascii="Times New Roman" w:eastAsia="Times New Roman" w:hAnsi="Times New Roman" w:cs="Times New Roman"/>
          <w:lang w:eastAsia="ru-RU"/>
        </w:rPr>
        <w:t>а</w:t>
      </w:r>
      <w:r w:rsidRPr="00DC0918">
        <w:rPr>
          <w:rFonts w:ascii="Times New Roman" w:eastAsia="Times New Roman" w:hAnsi="Times New Roman" w:cs="Times New Roman"/>
          <w:lang w:eastAsia="ru-RU"/>
        </w:rPr>
        <w:t>мобытную</w:t>
      </w:r>
    </w:p>
    <w:p w:rsid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3) </w:t>
      </w:r>
      <w:r w:rsidRPr="00DC0918">
        <w:rPr>
          <w:rFonts w:ascii="Times New Roman" w:eastAsia="Times New Roman" w:hAnsi="Times New Roman" w:cs="Times New Roman"/>
          <w:lang w:eastAsia="ru-RU"/>
        </w:rPr>
        <w:t>Регион с преобладанием</w:t>
      </w:r>
      <w:r>
        <w:rPr>
          <w:rFonts w:ascii="Times New Roman" w:eastAsia="Times New Roman" w:hAnsi="Times New Roman" w:cs="Times New Roman"/>
          <w:lang w:eastAsia="ru-RU"/>
        </w:rPr>
        <w:t xml:space="preserve"> потомков пересе</w:t>
      </w:r>
      <w:r w:rsidRPr="00DC0918">
        <w:rPr>
          <w:rFonts w:ascii="Times New Roman" w:eastAsia="Times New Roman" w:hAnsi="Times New Roman" w:cs="Times New Roman"/>
          <w:lang w:eastAsia="ru-RU"/>
        </w:rPr>
        <w:t>ленцев,</w:t>
      </w:r>
    </w:p>
    <w:p w:rsid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DC0918">
        <w:rPr>
          <w:rFonts w:ascii="Times New Roman" w:eastAsia="Times New Roman" w:hAnsi="Times New Roman" w:cs="Times New Roman"/>
          <w:lang w:eastAsia="ru-RU"/>
        </w:rPr>
        <w:t xml:space="preserve">отличается наличием </w:t>
      </w:r>
      <w:proofErr w:type="gramStart"/>
      <w:r w:rsidRPr="00DC0918">
        <w:rPr>
          <w:rFonts w:ascii="Times New Roman" w:eastAsia="Times New Roman" w:hAnsi="Times New Roman" w:cs="Times New Roman"/>
          <w:lang w:eastAsia="ru-RU"/>
        </w:rPr>
        <w:t>огромного</w:t>
      </w:r>
      <w:proofErr w:type="gramEnd"/>
      <w:r w:rsidRPr="00DC0918">
        <w:rPr>
          <w:rFonts w:ascii="Times New Roman" w:eastAsia="Times New Roman" w:hAnsi="Times New Roman" w:cs="Times New Roman"/>
          <w:lang w:eastAsia="ru-RU"/>
        </w:rPr>
        <w:t xml:space="preserve"> природн</w:t>
      </w:r>
      <w:r>
        <w:rPr>
          <w:rFonts w:ascii="Times New Roman" w:eastAsia="Times New Roman" w:hAnsi="Times New Roman" w:cs="Times New Roman"/>
          <w:lang w:eastAsia="ru-RU"/>
        </w:rPr>
        <w:t>о-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ресур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</w:t>
      </w:r>
    </w:p>
    <w:p w:rsid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потенциала, славит</w:t>
      </w:r>
      <w:r w:rsidRPr="00DC0918">
        <w:rPr>
          <w:rFonts w:ascii="Times New Roman" w:eastAsia="Times New Roman" w:hAnsi="Times New Roman" w:cs="Times New Roman"/>
          <w:lang w:eastAsia="ru-RU"/>
        </w:rPr>
        <w:t xml:space="preserve">ся разведением овец </w:t>
      </w:r>
    </w:p>
    <w:p w:rsidR="00DC0918" w:rsidRPr="00DC0918" w:rsidRDefault="00DC0918" w:rsidP="00DC0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DC0918">
        <w:rPr>
          <w:rFonts w:ascii="Times New Roman" w:eastAsia="Times New Roman" w:hAnsi="Times New Roman" w:cs="Times New Roman"/>
          <w:lang w:eastAsia="ru-RU"/>
        </w:rPr>
        <w:t>мер</w:t>
      </w:r>
      <w:r w:rsidRPr="00DC0918">
        <w:rPr>
          <w:rFonts w:ascii="Times New Roman" w:eastAsia="Times New Roman" w:hAnsi="Times New Roman" w:cs="Times New Roman"/>
          <w:lang w:eastAsia="ru-RU"/>
        </w:rPr>
        <w:t>и</w:t>
      </w:r>
      <w:r w:rsidRPr="00DC0918">
        <w:rPr>
          <w:rFonts w:ascii="Times New Roman" w:eastAsia="Times New Roman" w:hAnsi="Times New Roman" w:cs="Times New Roman"/>
          <w:lang w:eastAsia="ru-RU"/>
        </w:rPr>
        <w:t>носовой породы</w:t>
      </w:r>
    </w:p>
    <w:p w:rsidR="00C1052E" w:rsidRPr="00C1052E" w:rsidRDefault="00DC0918" w:rsidP="00C1052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1052E">
        <w:rPr>
          <w:rStyle w:val="1"/>
          <w:rFonts w:ascii="Times New Roman" w:hAnsi="Times New Roman" w:cs="Times New Roman"/>
          <w:bCs w:val="0"/>
          <w:sz w:val="22"/>
          <w:szCs w:val="22"/>
        </w:rPr>
        <w:t>18.</w:t>
      </w:r>
      <w:r w:rsidR="00C1052E" w:rsidRPr="00C1052E">
        <w:rPr>
          <w:rFonts w:ascii="Century Schoolbook" w:hAnsi="Century Schoolbook" w:cs="Century Schoolbook"/>
          <w:sz w:val="20"/>
          <w:szCs w:val="20"/>
        </w:rPr>
        <w:t xml:space="preserve"> </w:t>
      </w:r>
      <w:r w:rsidR="00C1052E" w:rsidRPr="00C1052E">
        <w:rPr>
          <w:rFonts w:ascii="Times New Roman" w:eastAsia="Times New Roman" w:hAnsi="Times New Roman" w:cs="Times New Roman"/>
          <w:color w:val="000000"/>
          <w:lang w:eastAsia="ru-RU"/>
        </w:rPr>
        <w:t xml:space="preserve">Христианство возникло </w:t>
      </w:r>
      <w:proofErr w:type="gramStart"/>
      <w:r w:rsidR="00C1052E" w:rsidRPr="00C1052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C1052E" w:rsidRPr="00C1052E" w:rsidRDefault="00C1052E" w:rsidP="00C105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C1052E">
        <w:rPr>
          <w:rFonts w:ascii="Times New Roman" w:eastAsia="Times New Roman" w:hAnsi="Times New Roman" w:cs="Times New Roman"/>
          <w:color w:val="000000"/>
          <w:lang w:eastAsia="ru-RU"/>
        </w:rPr>
        <w:t xml:space="preserve"> Юго-Восточной Азии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3) </w:t>
      </w:r>
      <w:r w:rsidRPr="00C1052E">
        <w:rPr>
          <w:rFonts w:ascii="Times New Roman" w:eastAsia="Times New Roman" w:hAnsi="Times New Roman" w:cs="Times New Roman"/>
          <w:color w:val="000000"/>
          <w:lang w:eastAsia="ru-RU"/>
        </w:rPr>
        <w:t>Африке</w:t>
      </w:r>
    </w:p>
    <w:p w:rsidR="00C1052E" w:rsidRPr="00C1052E" w:rsidRDefault="00C1052E" w:rsidP="00C105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C1052E">
        <w:rPr>
          <w:rFonts w:ascii="Times New Roman" w:eastAsia="Times New Roman" w:hAnsi="Times New Roman" w:cs="Times New Roman"/>
          <w:color w:val="000000"/>
          <w:lang w:eastAsia="ru-RU"/>
        </w:rPr>
        <w:t xml:space="preserve"> Восточной Европе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4) </w:t>
      </w:r>
      <w:r w:rsidRPr="00C1052E">
        <w:rPr>
          <w:rFonts w:ascii="Times New Roman" w:eastAsia="Times New Roman" w:hAnsi="Times New Roman" w:cs="Times New Roman"/>
          <w:color w:val="000000"/>
          <w:lang w:eastAsia="ru-RU"/>
        </w:rPr>
        <w:t>Западной Азии</w:t>
      </w:r>
    </w:p>
    <w:p w:rsidR="00C1052E" w:rsidRPr="00C1052E" w:rsidRDefault="00C1052E" w:rsidP="00C105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19. </w:t>
      </w:r>
      <w:r w:rsidRPr="00C1052E">
        <w:rPr>
          <w:rFonts w:ascii="Times New Roman" w:eastAsia="Times New Roman" w:hAnsi="Times New Roman" w:cs="Times New Roman"/>
          <w:color w:val="000000"/>
          <w:lang w:eastAsia="ru-RU"/>
        </w:rPr>
        <w:t>Один из самых богатых культурно-исторических регионов</w:t>
      </w:r>
    </w:p>
    <w:p w:rsidR="00C1052E" w:rsidRPr="00C1052E" w:rsidRDefault="00AF53D9" w:rsidP="00C105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C1052E" w:rsidRPr="00C1052E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Центральная Африка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3) </w:t>
      </w:r>
      <w:r w:rsidRPr="00C1052E">
        <w:rPr>
          <w:rFonts w:ascii="Times New Roman" w:eastAsia="Times New Roman" w:hAnsi="Times New Roman" w:cs="Times New Roman"/>
          <w:color w:val="000000"/>
          <w:lang w:eastAsia="ru-RU"/>
        </w:rPr>
        <w:t>Океания</w:t>
      </w:r>
    </w:p>
    <w:p w:rsidR="00C1052E" w:rsidRPr="00C1052E" w:rsidRDefault="00AF53D9" w:rsidP="00C105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C1052E" w:rsidRPr="00C1052E">
        <w:rPr>
          <w:rFonts w:ascii="Times New Roman" w:eastAsia="Times New Roman" w:hAnsi="Times New Roman" w:cs="Times New Roman"/>
          <w:color w:val="000000"/>
          <w:lang w:eastAsia="ru-RU"/>
        </w:rPr>
        <w:t xml:space="preserve"> Западная Европа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4) </w:t>
      </w:r>
      <w:r w:rsidR="00C1052E" w:rsidRPr="00C1052E">
        <w:rPr>
          <w:rFonts w:ascii="Times New Roman" w:eastAsia="Times New Roman" w:hAnsi="Times New Roman" w:cs="Times New Roman"/>
          <w:color w:val="000000"/>
          <w:lang w:eastAsia="ru-RU"/>
        </w:rPr>
        <w:t>Латинская Америка</w:t>
      </w:r>
    </w:p>
    <w:p w:rsidR="005665B4" w:rsidRPr="005665B4" w:rsidRDefault="00773B28" w:rsidP="00566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20. </w:t>
      </w:r>
      <w:r w:rsidR="005665B4" w:rsidRPr="005665B4">
        <w:rPr>
          <w:rFonts w:ascii="Times New Roman" w:eastAsia="Times New Roman" w:hAnsi="Times New Roman" w:cs="Times New Roman"/>
          <w:color w:val="000000"/>
          <w:lang w:eastAsia="ru-RU"/>
        </w:rPr>
        <w:t>Выберите два верных утверждения.</w:t>
      </w:r>
    </w:p>
    <w:p w:rsidR="005665B4" w:rsidRPr="005665B4" w:rsidRDefault="005665B4" w:rsidP="00566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Далекие предки современного человека обитали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Афри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>ке и Евр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>зии.</w:t>
      </w:r>
    </w:p>
    <w:p w:rsidR="005665B4" w:rsidRPr="005665B4" w:rsidRDefault="005665B4" w:rsidP="00566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40 тысяч лет назад Старый Свет заселяли австралопитеки.</w:t>
      </w:r>
    </w:p>
    <w:p w:rsidR="005665B4" w:rsidRPr="005665B4" w:rsidRDefault="005665B4" w:rsidP="00566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продолжите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льность жизни людей в экономиче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>ски развитых стр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>нах составляет 75-80 лет.</w:t>
      </w:r>
    </w:p>
    <w:p w:rsidR="00BF6AD3" w:rsidRPr="005665B4" w:rsidRDefault="005665B4" w:rsidP="005665B4">
      <w:pPr>
        <w:spacing w:after="0" w:line="240" w:lineRule="auto"/>
        <w:rPr>
          <w:rStyle w:val="1"/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Прародина человечества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это Северная Африка.</w:t>
      </w:r>
    </w:p>
    <w:p w:rsidR="00845882" w:rsidRDefault="00845882" w:rsidP="008458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21.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Численность населения Земли на настоящее время составляет около</w:t>
      </w:r>
    </w:p>
    <w:p w:rsidR="00845882" w:rsidRPr="00845882" w:rsidRDefault="00845882" w:rsidP="008458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5882">
        <w:rPr>
          <w:rFonts w:ascii="Times New Roman" w:hAnsi="Times New Roman" w:cs="Times New Roman"/>
          <w:lang w:eastAsia="ru-RU"/>
        </w:rPr>
        <w:t xml:space="preserve">1)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10 </w:t>
      </w:r>
      <w:proofErr w:type="gramStart"/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млрд</w:t>
      </w:r>
      <w:proofErr w:type="gramEnd"/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2) 7 млрд человек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3) 5 млрд человек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  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 1 млрд чел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век</w:t>
      </w:r>
    </w:p>
    <w:p w:rsidR="00BF6AD3" w:rsidRDefault="00BF6AD3" w:rsidP="00BF6AD3">
      <w:pPr>
        <w:spacing w:after="0"/>
        <w:jc w:val="center"/>
        <w:rPr>
          <w:rStyle w:val="1"/>
          <w:rFonts w:ascii="Times New Roman" w:hAnsi="Times New Roman" w:cs="Times New Roman"/>
          <w:bCs w:val="0"/>
          <w:sz w:val="22"/>
          <w:szCs w:val="22"/>
        </w:rPr>
      </w:pPr>
      <w:r w:rsidRPr="00BF6AD3">
        <w:rPr>
          <w:rStyle w:val="1"/>
          <w:rFonts w:ascii="Times New Roman" w:hAnsi="Times New Roman" w:cs="Times New Roman"/>
          <w:bCs w:val="0"/>
          <w:sz w:val="22"/>
          <w:szCs w:val="22"/>
        </w:rPr>
        <w:lastRenderedPageBreak/>
        <w:t>Контрольная работа по теме «Население Земли»</w:t>
      </w:r>
    </w:p>
    <w:p w:rsidR="00BF6AD3" w:rsidRDefault="00BF6AD3" w:rsidP="00BF6AD3">
      <w:pPr>
        <w:spacing w:after="0"/>
        <w:jc w:val="center"/>
        <w:rPr>
          <w:rStyle w:val="1"/>
          <w:rFonts w:ascii="Times New Roman" w:hAnsi="Times New Roman" w:cs="Times New Roman"/>
          <w:bCs w:val="0"/>
          <w:sz w:val="22"/>
          <w:szCs w:val="22"/>
        </w:rPr>
      </w:pPr>
      <w:r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Вариант </w:t>
      </w:r>
      <w:r>
        <w:rPr>
          <w:rStyle w:val="1"/>
          <w:rFonts w:ascii="Times New Roman" w:hAnsi="Times New Roman" w:cs="Times New Roman"/>
          <w:bCs w:val="0"/>
          <w:sz w:val="22"/>
          <w:szCs w:val="22"/>
        </w:rPr>
        <w:t>2.</w:t>
      </w:r>
    </w:p>
    <w:p w:rsidR="00BF6AD3" w:rsidRPr="00BF6AD3" w:rsidRDefault="00BF6AD3" w:rsidP="00B35081">
      <w:pPr>
        <w:spacing w:after="0" w:line="240" w:lineRule="auto"/>
        <w:rPr>
          <w:rFonts w:ascii="Times New Roman" w:eastAsia="Arial" w:hAnsi="Times New Roman" w:cs="Times New Roman"/>
          <w:b/>
          <w:color w:val="000000"/>
          <w:lang w:eastAsia="ru-RU" w:bidi="ru-RU"/>
        </w:rPr>
      </w:pPr>
      <w:r w:rsidRPr="00B3508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Используя данные та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блицы, определите величину есте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ственного прир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F6AD3">
        <w:rPr>
          <w:rFonts w:ascii="Times New Roman" w:eastAsia="Times New Roman" w:hAnsi="Times New Roman" w:cs="Times New Roman"/>
          <w:color w:val="000000"/>
          <w:lang w:eastAsia="ru-RU"/>
        </w:rPr>
        <w:t>ста страны Б.</w:t>
      </w:r>
    </w:p>
    <w:tbl>
      <w:tblPr>
        <w:tblStyle w:val="a7"/>
        <w:tblW w:w="4835" w:type="pct"/>
        <w:tblInd w:w="250" w:type="dxa"/>
        <w:tblLook w:val="04A0" w:firstRow="1" w:lastRow="0" w:firstColumn="1" w:lastColumn="0" w:noHBand="0" w:noVBand="1"/>
      </w:tblPr>
      <w:tblGrid>
        <w:gridCol w:w="5097"/>
        <w:gridCol w:w="1123"/>
        <w:gridCol w:w="1091"/>
      </w:tblGrid>
      <w:tr w:rsidR="00BF6AD3" w:rsidRPr="00B35081" w:rsidTr="003F7459">
        <w:trPr>
          <w:trHeight w:val="518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Страна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Страна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BF6AD3" w:rsidRPr="00B35081" w:rsidTr="003F7459">
        <w:trPr>
          <w:trHeight w:val="304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Общая численность населения, 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BF6AD3" w:rsidRPr="00B35081" w:rsidTr="003F7459">
        <w:trPr>
          <w:trHeight w:val="518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Численность населения в возрасте до 14 лет, млн</w:t>
            </w:r>
            <w:r w:rsidR="00B60493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.</w:t>
            </w: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BF6AD3" w:rsidRPr="00B35081" w:rsidTr="003F7459">
        <w:trPr>
          <w:trHeight w:val="518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Численность населения в возрасте старше 65 лет, 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F6AD3" w:rsidRPr="00B35081" w:rsidTr="003F7459">
        <w:trPr>
          <w:trHeight w:val="262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Рождаемость, %о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BF6AD3" w:rsidRPr="00B35081" w:rsidTr="003F7459">
        <w:trPr>
          <w:trHeight w:val="262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Смертность, %о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F6AD3" w:rsidRPr="00B35081" w:rsidTr="003F7459">
        <w:trPr>
          <w:trHeight w:val="290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Ожидаемая продолжительность жизни, лет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BF6AD3" w:rsidRPr="00B35081" w:rsidTr="003F7459">
        <w:trPr>
          <w:trHeight w:val="284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Доля городского населения, %</w:t>
            </w:r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</w:tr>
      <w:tr w:rsidR="00BF6AD3" w:rsidRPr="00B35081" w:rsidTr="003F7459">
        <w:trPr>
          <w:trHeight w:val="276"/>
        </w:trPr>
        <w:tc>
          <w:tcPr>
            <w:tcW w:w="348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Средняя плотность населения, чел./км</w:t>
            </w:r>
            <w:proofErr w:type="gramStart"/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68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746" w:type="pct"/>
            <w:vAlign w:val="center"/>
          </w:tcPr>
          <w:p w:rsidR="00BF6AD3" w:rsidRPr="00B35081" w:rsidRDefault="00BF6AD3" w:rsidP="00B35081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08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</w:tr>
    </w:tbl>
    <w:p w:rsidR="00B35081" w:rsidRPr="00B35081" w:rsidRDefault="00BF6AD3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hAnsi="Times New Roman" w:cs="Times New Roman"/>
          <w:b/>
        </w:rPr>
        <w:t xml:space="preserve">2. 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>Расположите страны в порядке уменьшения в них продол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жительности жизни.                  1) Норвегия      </w:t>
      </w:r>
      <w:r w:rsidR="00B6049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35081"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2) Нигер            3) Китай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Fonts w:ascii="Times New Roman" w:eastAsia="Times New Roman" w:hAnsi="Times New Roman" w:cs="Times New Roman"/>
          <w:b/>
          <w:lang w:eastAsia="ru-RU"/>
        </w:rPr>
        <w:t>3.</w:t>
      </w:r>
      <w:r w:rsidRPr="00B35081">
        <w:rPr>
          <w:rFonts w:ascii="Times New Roman" w:eastAsia="Times New Roman" w:hAnsi="Times New Roman" w:cs="Times New Roman"/>
          <w:color w:val="42A0DD"/>
          <w:lang w:eastAsia="ru-RU"/>
        </w:rPr>
        <w:t xml:space="preserve">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Смертность </w:t>
      </w:r>
      <w:r w:rsidR="00DC091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количество </w:t>
      </w:r>
      <w:proofErr w:type="gramStart"/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умерших</w:t>
      </w:r>
      <w:proofErr w:type="gramEnd"/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</w:p>
    <w:p w:rsidR="00BF6AD3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1) 10 человек          2) 100 человек          3) 1000 человек         4)10 000 человек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экономическим развитием страны и сре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ним во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растом жителей.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РАЗВИТИЯ СТРАНЫ                      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СРЕДНИЙ ВОЗРАСТ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А) экономически развитые                                   1)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высокий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Б) развива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щиеся                                                  2) низкий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Среди перечисленных выберите регион, привлекающий трудовых мигра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тов.             1) Центральная Африка                     </w:t>
      </w: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>3) арабские страны</w:t>
      </w:r>
    </w:p>
    <w:p w:rsidR="00B35081" w:rsidRPr="00B35081" w:rsidRDefault="00B35081" w:rsidP="00B350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0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2) Западная Европа                            4) страны Закавказья</w:t>
      </w:r>
    </w:p>
    <w:p w:rsidR="00B33250" w:rsidRPr="00B33250" w:rsidRDefault="00B35081" w:rsidP="00B332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3250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B33250" w:rsidRPr="00B33250">
        <w:rPr>
          <w:rFonts w:ascii="Times New Roman" w:eastAsia="Times New Roman" w:hAnsi="Times New Roman" w:cs="Times New Roman"/>
          <w:color w:val="000000"/>
          <w:lang w:eastAsia="ru-RU"/>
        </w:rPr>
        <w:t>Плотность населения больше всего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в зоне пустынь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3)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в зоне тундр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горной местности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4) 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на морских побережьях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3250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В каком климатическом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поясе наименьшая плотность насе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ления?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арктическом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2)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умеренном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3)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субтропическом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4)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субэкваториальном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32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8. 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Среди перечисленных стран доля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льского населения боль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ше </w:t>
      </w:r>
      <w:proofErr w:type="gramStart"/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Канаде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2)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США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3)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4)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 Японии</w:t>
      </w:r>
    </w:p>
    <w:p w:rsidR="0063183A" w:rsidRPr="0063183A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3250">
        <w:rPr>
          <w:rFonts w:ascii="Times New Roman" w:eastAsia="Times New Roman" w:hAnsi="Times New Roman" w:cs="Times New Roman"/>
          <w:b/>
          <w:lang w:eastAsia="ru-RU"/>
        </w:rPr>
        <w:t>9.</w:t>
      </w:r>
      <w:r w:rsidR="0063183A" w:rsidRPr="0063183A">
        <w:rPr>
          <w:rFonts w:ascii="Century Schoolbook" w:hAnsi="Century Schoolbook" w:cs="Century Schoolbook"/>
          <w:sz w:val="20"/>
          <w:szCs w:val="20"/>
        </w:rPr>
        <w:t xml:space="preserve"> </w:t>
      </w:r>
      <w:r w:rsidR="0063183A" w:rsidRPr="0063183A">
        <w:rPr>
          <w:rFonts w:ascii="Times New Roman" w:hAnsi="Times New Roman" w:cs="Times New Roman"/>
        </w:rPr>
        <w:t>Установите соответствие между типом жилища и районом, где он наиб</w:t>
      </w:r>
      <w:r w:rsidR="0063183A" w:rsidRPr="0063183A">
        <w:rPr>
          <w:rFonts w:ascii="Times New Roman" w:hAnsi="Times New Roman" w:cs="Times New Roman"/>
        </w:rPr>
        <w:t>о</w:t>
      </w:r>
      <w:r w:rsidR="0063183A" w:rsidRPr="0063183A">
        <w:rPr>
          <w:rFonts w:ascii="Times New Roman" w:hAnsi="Times New Roman" w:cs="Times New Roman"/>
        </w:rPr>
        <w:t>лее ра</w:t>
      </w:r>
      <w:r w:rsidR="0063183A" w:rsidRPr="0063183A">
        <w:rPr>
          <w:rFonts w:ascii="Times New Roman" w:hAnsi="Times New Roman" w:cs="Times New Roman"/>
        </w:rPr>
        <w:t>с</w:t>
      </w:r>
      <w:r w:rsidR="0063183A" w:rsidRPr="0063183A">
        <w:rPr>
          <w:rFonts w:ascii="Times New Roman" w:hAnsi="Times New Roman" w:cs="Times New Roman"/>
        </w:rPr>
        <w:t>пространен.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325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ТИП ЖИЛИЩА                                         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 xml:space="preserve">А) хижина на сваях                                       1) 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юго-восточная Азия</w:t>
      </w:r>
    </w:p>
    <w:p w:rsidR="00B33250" w:rsidRPr="00B33250" w:rsidRDefault="00B33250" w:rsidP="00B33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 чум                                                              2) арктические пустыни и тун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B33250">
        <w:rPr>
          <w:rFonts w:ascii="Times New Roman" w:eastAsia="Times New Roman" w:hAnsi="Times New Roman" w:cs="Times New Roman"/>
          <w:color w:val="000000"/>
          <w:lang w:eastAsia="ru-RU"/>
        </w:rPr>
        <w:t>ры</w:t>
      </w:r>
    </w:p>
    <w:p w:rsidR="0063183A" w:rsidRPr="0063183A" w:rsidRDefault="00B33250" w:rsidP="006318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3250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="0063183A" w:rsidRPr="0063183A">
        <w:rPr>
          <w:rFonts w:ascii="Times New Roman" w:eastAsia="Times New Roman" w:hAnsi="Times New Roman" w:cs="Times New Roman"/>
          <w:color w:val="000000"/>
          <w:lang w:eastAsia="ru-RU"/>
        </w:rPr>
        <w:t>Выберите крупнейшую агломерацию Южного полушария.</w:t>
      </w:r>
    </w:p>
    <w:p w:rsidR="0063183A" w:rsidRPr="0063183A" w:rsidRDefault="0063183A" w:rsidP="006318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Pr="0063183A">
        <w:rPr>
          <w:rFonts w:ascii="Times New Roman" w:eastAsia="Times New Roman" w:hAnsi="Times New Roman" w:cs="Times New Roman"/>
          <w:color w:val="000000"/>
          <w:lang w:eastAsia="ru-RU"/>
        </w:rPr>
        <w:t>Сан-Паулу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2)</w:t>
      </w:r>
      <w:r w:rsidRPr="0063183A">
        <w:rPr>
          <w:rFonts w:ascii="Times New Roman" w:eastAsia="Times New Roman" w:hAnsi="Times New Roman" w:cs="Times New Roman"/>
          <w:color w:val="000000"/>
          <w:lang w:eastAsia="ru-RU"/>
        </w:rPr>
        <w:t xml:space="preserve"> Токио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3)</w:t>
      </w:r>
      <w:r w:rsidRPr="0063183A">
        <w:rPr>
          <w:rFonts w:ascii="Times New Roman" w:eastAsia="Times New Roman" w:hAnsi="Times New Roman" w:cs="Times New Roman"/>
          <w:color w:val="000000"/>
          <w:lang w:eastAsia="ru-RU"/>
        </w:rPr>
        <w:t xml:space="preserve"> Сидней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4)</w:t>
      </w:r>
      <w:r w:rsidRPr="0063183A">
        <w:rPr>
          <w:rFonts w:ascii="Times New Roman" w:eastAsia="Times New Roman" w:hAnsi="Times New Roman" w:cs="Times New Roman"/>
          <w:color w:val="000000"/>
          <w:lang w:eastAsia="ru-RU"/>
        </w:rPr>
        <w:t xml:space="preserve"> Кейптаун</w:t>
      </w:r>
    </w:p>
    <w:p w:rsidR="000E067C" w:rsidRPr="000E067C" w:rsidRDefault="0063183A" w:rsidP="000E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067C"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 w:rsidR="000E067C" w:rsidRPr="000E067C">
        <w:rPr>
          <w:rFonts w:ascii="Times New Roman" w:eastAsia="Times New Roman" w:hAnsi="Times New Roman" w:cs="Times New Roman"/>
          <w:color w:val="000000"/>
          <w:lang w:eastAsia="ru-RU"/>
        </w:rPr>
        <w:t>Расположите страны в порядке уменьшения их площади.</w:t>
      </w:r>
    </w:p>
    <w:p w:rsidR="000E067C" w:rsidRPr="000E067C" w:rsidRDefault="000E067C" w:rsidP="000E06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Австралия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2)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Канада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3)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Индия</w:t>
      </w:r>
    </w:p>
    <w:p w:rsidR="000E067C" w:rsidRPr="000E067C" w:rsidRDefault="000E067C" w:rsidP="000E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067C">
        <w:rPr>
          <w:rFonts w:ascii="Times New Roman" w:eastAsia="Times New Roman" w:hAnsi="Times New Roman" w:cs="Times New Roman"/>
          <w:b/>
          <w:lang w:eastAsia="ru-RU"/>
        </w:rPr>
        <w:t>12.</w:t>
      </w:r>
      <w:r w:rsidRPr="000E06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>Расположите страны в порядке уменьшения численности насел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>ния.</w:t>
      </w:r>
    </w:p>
    <w:p w:rsidR="000E067C" w:rsidRPr="000E067C" w:rsidRDefault="000E067C" w:rsidP="000E06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2)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Индонезия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3)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Бразилия</w:t>
      </w:r>
    </w:p>
    <w:p w:rsidR="000E067C" w:rsidRPr="000E067C" w:rsidRDefault="000E067C" w:rsidP="000E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067C">
        <w:rPr>
          <w:rFonts w:ascii="Times New Roman" w:eastAsia="Times New Roman" w:hAnsi="Times New Roman" w:cs="Times New Roman"/>
          <w:b/>
          <w:lang w:eastAsia="ru-RU"/>
        </w:rPr>
        <w:t>13.</w:t>
      </w:r>
      <w:r w:rsidRPr="000E06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>К странам с республиканской формой правления относят</w:t>
      </w:r>
    </w:p>
    <w:p w:rsidR="000E067C" w:rsidRPr="000E067C" w:rsidRDefault="000E067C" w:rsidP="000E06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Норвегию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Японию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3)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Францию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4)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Великобританию</w:t>
      </w:r>
    </w:p>
    <w:p w:rsidR="000E067C" w:rsidRPr="000E067C" w:rsidRDefault="000E067C" w:rsidP="000E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067C">
        <w:rPr>
          <w:rFonts w:ascii="Times New Roman" w:eastAsia="Times New Roman" w:hAnsi="Times New Roman" w:cs="Times New Roman"/>
          <w:b/>
          <w:lang w:eastAsia="ru-RU"/>
        </w:rPr>
        <w:t>14.</w:t>
      </w:r>
      <w:r w:rsidRPr="000E06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>К странам с монархической формой правления относят</w:t>
      </w:r>
    </w:p>
    <w:p w:rsidR="000E067C" w:rsidRPr="000E067C" w:rsidRDefault="000E067C" w:rsidP="000E067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Чехию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2)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Японию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3)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США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4)</w:t>
      </w:r>
      <w:r w:rsidRPr="000E067C">
        <w:rPr>
          <w:rFonts w:ascii="Times New Roman" w:eastAsia="Times New Roman" w:hAnsi="Times New Roman" w:cs="Times New Roman"/>
          <w:color w:val="000000"/>
          <w:lang w:eastAsia="ru-RU"/>
        </w:rPr>
        <w:t xml:space="preserve"> Германию</w:t>
      </w:r>
    </w:p>
    <w:p w:rsidR="00773B28" w:rsidRPr="00773B28" w:rsidRDefault="000E067C" w:rsidP="00773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15. </w:t>
      </w:r>
      <w:r w:rsidR="00773B28" w:rsidRPr="00773B28">
        <w:rPr>
          <w:rFonts w:ascii="Times New Roman" w:eastAsia="Times New Roman" w:hAnsi="Times New Roman" w:cs="Times New Roman"/>
          <w:color w:val="000000"/>
          <w:lang w:eastAsia="ru-RU"/>
        </w:rPr>
        <w:t>Самой распространенной мировой религией является</w:t>
      </w:r>
    </w:p>
    <w:p w:rsidR="00773B28" w:rsidRP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ислам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2)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буддизм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3)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христианство</w:t>
      </w:r>
    </w:p>
    <w:p w:rsidR="00773B28" w:rsidRP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16.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Среди перечисленных 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гионов христианство является са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мой распр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страненной р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лигией </w:t>
      </w:r>
      <w:proofErr w:type="gramStart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773B28" w:rsidRP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Северной Африке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3)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Восточной Азии</w:t>
      </w:r>
    </w:p>
    <w:p w:rsidR="00773B28" w:rsidRP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Южной Африке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4)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Южной Америке</w:t>
      </w:r>
    </w:p>
    <w:p w:rsid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17.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регионом и его описанием.</w:t>
      </w:r>
    </w:p>
    <w:p w:rsidR="00773B28" w:rsidRP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РЕГИОН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ОПИС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</w:p>
    <w:p w:rsid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Африка </w:t>
      </w:r>
      <w:proofErr w:type="spellStart"/>
      <w:proofErr w:type="gramStart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юж</w:t>
      </w:r>
      <w:proofErr w:type="spellEnd"/>
      <w:proofErr w:type="gramEnd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1) самый бедный регион мира с разными </w:t>
      </w:r>
      <w:proofErr w:type="spellStart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религи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773B28" w:rsidRP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нее Сахары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proofErr w:type="spellStart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верованиями и межпле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менной вра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дой</w:t>
      </w:r>
    </w:p>
    <w:p w:rsid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Б) Северная Африка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2)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регион, в котором сохранены ценности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древних</w:t>
      </w:r>
    </w:p>
    <w:p w:rsid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и Средний Восток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самобытных культур, </w:t>
      </w:r>
      <w:proofErr w:type="gramStart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соче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ющиеся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с достижени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ми</w:t>
      </w:r>
    </w:p>
    <w:p w:rsid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gramStart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Южная</w:t>
      </w:r>
      <w:proofErr w:type="gramEnd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, Восточная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технического прогре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са</w:t>
      </w:r>
    </w:p>
    <w:p w:rsid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Юго-Восточ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ная Азия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3)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пустынный регион с мусульманской культурой, </w:t>
      </w:r>
    </w:p>
    <w:p w:rsid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proofErr w:type="gramStart"/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ляющей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жизнь чело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века, со следами древних</w:t>
      </w:r>
    </w:p>
    <w:p w:rsidR="00773B28" w:rsidRPr="00773B28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 xml:space="preserve"> цивилизаций и богатством нефтяных месторожд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73B28">
        <w:rPr>
          <w:rFonts w:ascii="Times New Roman" w:eastAsia="Times New Roman" w:hAnsi="Times New Roman" w:cs="Times New Roman"/>
          <w:color w:val="000000"/>
          <w:lang w:eastAsia="ru-RU"/>
        </w:rPr>
        <w:t>ний</w:t>
      </w:r>
    </w:p>
    <w:p w:rsidR="00AD0F09" w:rsidRPr="00AD0F09" w:rsidRDefault="00773B28" w:rsidP="00AD0F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18. </w:t>
      </w:r>
      <w:r w:rsidR="00AD0F09" w:rsidRPr="00AD0F09">
        <w:rPr>
          <w:rFonts w:ascii="Times New Roman" w:eastAsia="Times New Roman" w:hAnsi="Times New Roman" w:cs="Times New Roman"/>
          <w:color w:val="000000"/>
          <w:lang w:eastAsia="ru-RU"/>
        </w:rPr>
        <w:t xml:space="preserve">Ислам возник </w:t>
      </w:r>
      <w:proofErr w:type="gramStart"/>
      <w:r w:rsidR="00AD0F09" w:rsidRPr="00AD0F0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AD0F09" w:rsidRPr="00AD0F09" w:rsidRDefault="00AD0F09" w:rsidP="00AD0F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 xml:space="preserve"> Юго-Восточной Азии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3) 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>Африке</w:t>
      </w:r>
    </w:p>
    <w:p w:rsidR="00AD0F09" w:rsidRPr="00AD0F09" w:rsidRDefault="00AD0F09" w:rsidP="00AD0F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 xml:space="preserve"> Западной Азии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4) 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>Южной Европе</w:t>
      </w:r>
    </w:p>
    <w:p w:rsidR="00AD0F09" w:rsidRPr="00AD0F09" w:rsidRDefault="00AD0F09" w:rsidP="00AD0F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19. 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>Один из самых бедных культурно-исторических регионов</w:t>
      </w:r>
    </w:p>
    <w:p w:rsidR="00AD0F09" w:rsidRPr="00AD0F09" w:rsidRDefault="00AD0F09" w:rsidP="00AD0F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 xml:space="preserve"> Африка южнее Сахары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3) 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>Восточная Европа</w:t>
      </w:r>
    </w:p>
    <w:p w:rsidR="00AD0F09" w:rsidRPr="00AD0F09" w:rsidRDefault="00AD0F09" w:rsidP="00AD0F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 xml:space="preserve"> Юго-Восточная Азия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4) </w:t>
      </w:r>
      <w:r w:rsidRPr="00AD0F09">
        <w:rPr>
          <w:rFonts w:ascii="Times New Roman" w:eastAsia="Times New Roman" w:hAnsi="Times New Roman" w:cs="Times New Roman"/>
          <w:color w:val="000000"/>
          <w:lang w:eastAsia="ru-RU"/>
        </w:rPr>
        <w:t>Северная Америка</w:t>
      </w:r>
    </w:p>
    <w:p w:rsidR="005665B4" w:rsidRPr="005665B4" w:rsidRDefault="00AD0F09" w:rsidP="00566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20. </w:t>
      </w:r>
      <w:r w:rsidR="005665B4" w:rsidRPr="005665B4">
        <w:rPr>
          <w:rFonts w:ascii="Times New Roman" w:eastAsia="Times New Roman" w:hAnsi="Times New Roman" w:cs="Times New Roman"/>
          <w:color w:val="000000"/>
          <w:lang w:eastAsia="ru-RU"/>
        </w:rPr>
        <w:t>Выберите два верных утверждения.</w:t>
      </w:r>
    </w:p>
    <w:p w:rsidR="005665B4" w:rsidRPr="005665B4" w:rsidRDefault="005665B4" w:rsidP="00566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Антарктида в древности была заселена человеком.</w:t>
      </w:r>
    </w:p>
    <w:p w:rsidR="005665B4" w:rsidRPr="005665B4" w:rsidRDefault="005665B4" w:rsidP="00566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Около 40 тысяч лет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азад Старый Свет заселяли крома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>ньонцы.</w:t>
      </w:r>
    </w:p>
    <w:p w:rsidR="005665B4" w:rsidRPr="005665B4" w:rsidRDefault="005665B4" w:rsidP="00566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продолжительность жизни людей в некоторых слаборазвитых странах Африки не превышает 40 лет.</w:t>
      </w:r>
    </w:p>
    <w:p w:rsidR="005665B4" w:rsidRPr="005665B4" w:rsidRDefault="005665B4" w:rsidP="00566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Прародина человечества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665B4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Европа.</w:t>
      </w:r>
    </w:p>
    <w:p w:rsidR="00845882" w:rsidRDefault="00845882" w:rsidP="008458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1"/>
          <w:rFonts w:ascii="Times New Roman" w:hAnsi="Times New Roman" w:cs="Times New Roman"/>
          <w:bCs w:val="0"/>
          <w:sz w:val="22"/>
          <w:szCs w:val="22"/>
        </w:rPr>
        <w:t xml:space="preserve">21.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Численность населения Земли на настоящее время составляет около</w:t>
      </w:r>
    </w:p>
    <w:p w:rsidR="00845882" w:rsidRPr="00845882" w:rsidRDefault="00845882" w:rsidP="008458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5882">
        <w:rPr>
          <w:rFonts w:ascii="Times New Roman" w:hAnsi="Times New Roman" w:cs="Times New Roman"/>
          <w:lang w:eastAsia="ru-RU"/>
        </w:rPr>
        <w:t xml:space="preserve">1)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7 </w:t>
      </w:r>
      <w:proofErr w:type="gramStart"/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млрд</w:t>
      </w:r>
      <w:proofErr w:type="gramEnd"/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2) 5 млрд человек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  3) 10 млрд человек</w:t>
      </w:r>
      <w:bookmarkStart w:id="0" w:name="_GoBack"/>
      <w:bookmarkEnd w:id="0"/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 xml:space="preserve"> 1 млрд чел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45882">
        <w:rPr>
          <w:rFonts w:ascii="Times New Roman" w:eastAsia="Times New Roman" w:hAnsi="Times New Roman" w:cs="Times New Roman"/>
          <w:color w:val="000000"/>
          <w:lang w:eastAsia="ru-RU"/>
        </w:rPr>
        <w:t>век</w:t>
      </w:r>
    </w:p>
    <w:sectPr w:rsidR="00845882" w:rsidRPr="00845882" w:rsidSect="00BF6A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1BEE2B64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2E6F111F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374E5A1C"/>
    <w:multiLevelType w:val="hybridMultilevel"/>
    <w:tmpl w:val="5E46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57A99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455C2690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463D4C30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51712EE5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758654F1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7B1B16CD"/>
    <w:multiLevelType w:val="hybridMultilevel"/>
    <w:tmpl w:val="1B4E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D3"/>
    <w:rsid w:val="00005B33"/>
    <w:rsid w:val="00014B62"/>
    <w:rsid w:val="0004697B"/>
    <w:rsid w:val="00061BEF"/>
    <w:rsid w:val="00075F30"/>
    <w:rsid w:val="000A69F2"/>
    <w:rsid w:val="000E067C"/>
    <w:rsid w:val="0012523E"/>
    <w:rsid w:val="0013796F"/>
    <w:rsid w:val="001F11DF"/>
    <w:rsid w:val="002D3707"/>
    <w:rsid w:val="002F1B32"/>
    <w:rsid w:val="00301537"/>
    <w:rsid w:val="003A5D80"/>
    <w:rsid w:val="003D797B"/>
    <w:rsid w:val="003E49DF"/>
    <w:rsid w:val="003F52E9"/>
    <w:rsid w:val="00405728"/>
    <w:rsid w:val="00486A81"/>
    <w:rsid w:val="004D0D0E"/>
    <w:rsid w:val="00526B8D"/>
    <w:rsid w:val="005356A7"/>
    <w:rsid w:val="00535716"/>
    <w:rsid w:val="005665B4"/>
    <w:rsid w:val="00617145"/>
    <w:rsid w:val="0063183A"/>
    <w:rsid w:val="006A2A3C"/>
    <w:rsid w:val="006F28FC"/>
    <w:rsid w:val="007217A3"/>
    <w:rsid w:val="00731771"/>
    <w:rsid w:val="00773B28"/>
    <w:rsid w:val="007A5009"/>
    <w:rsid w:val="007B3F95"/>
    <w:rsid w:val="00845882"/>
    <w:rsid w:val="00856ED8"/>
    <w:rsid w:val="00882232"/>
    <w:rsid w:val="008F099D"/>
    <w:rsid w:val="0095074F"/>
    <w:rsid w:val="0096541F"/>
    <w:rsid w:val="00983957"/>
    <w:rsid w:val="009B75FC"/>
    <w:rsid w:val="009F167D"/>
    <w:rsid w:val="00A01EFE"/>
    <w:rsid w:val="00A23409"/>
    <w:rsid w:val="00AB08FD"/>
    <w:rsid w:val="00AC25C1"/>
    <w:rsid w:val="00AD0F09"/>
    <w:rsid w:val="00AF53D9"/>
    <w:rsid w:val="00B33250"/>
    <w:rsid w:val="00B35081"/>
    <w:rsid w:val="00B560D9"/>
    <w:rsid w:val="00B60493"/>
    <w:rsid w:val="00B61F83"/>
    <w:rsid w:val="00B7122A"/>
    <w:rsid w:val="00BF6AD3"/>
    <w:rsid w:val="00C1052E"/>
    <w:rsid w:val="00C14E48"/>
    <w:rsid w:val="00C2424A"/>
    <w:rsid w:val="00C4137E"/>
    <w:rsid w:val="00C41A4D"/>
    <w:rsid w:val="00C83D3C"/>
    <w:rsid w:val="00C840BE"/>
    <w:rsid w:val="00CC2106"/>
    <w:rsid w:val="00CC6A23"/>
    <w:rsid w:val="00D72AAA"/>
    <w:rsid w:val="00D74F7B"/>
    <w:rsid w:val="00D85B90"/>
    <w:rsid w:val="00DA6A52"/>
    <w:rsid w:val="00DB5865"/>
    <w:rsid w:val="00DC0918"/>
    <w:rsid w:val="00E10A8A"/>
    <w:rsid w:val="00E411A9"/>
    <w:rsid w:val="00FA4CD3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BF6A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BF6AD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BF6AD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sid w:val="00BF6A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5"/>
    <w:rsid w:val="00BF6AD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BF6AD3"/>
    <w:pPr>
      <w:widowControl w:val="0"/>
      <w:shd w:val="clear" w:color="auto" w:fill="FFFFFF"/>
      <w:spacing w:after="0" w:line="288" w:lineRule="exact"/>
      <w:ind w:hanging="2160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List Paragraph"/>
    <w:basedOn w:val="a"/>
    <w:uiPriority w:val="34"/>
    <w:qFormat/>
    <w:rsid w:val="00BF6AD3"/>
    <w:pPr>
      <w:ind w:left="720"/>
      <w:contextualSpacing/>
    </w:pPr>
  </w:style>
  <w:style w:type="table" w:styleId="a7">
    <w:name w:val="Table Grid"/>
    <w:basedOn w:val="a1"/>
    <w:uiPriority w:val="59"/>
    <w:rsid w:val="00BF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BF6A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BF6AD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BF6AD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sid w:val="00BF6A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5"/>
    <w:rsid w:val="00BF6AD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BF6AD3"/>
    <w:pPr>
      <w:widowControl w:val="0"/>
      <w:shd w:val="clear" w:color="auto" w:fill="FFFFFF"/>
      <w:spacing w:after="0" w:line="288" w:lineRule="exact"/>
      <w:ind w:hanging="2160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List Paragraph"/>
    <w:basedOn w:val="a"/>
    <w:uiPriority w:val="34"/>
    <w:qFormat/>
    <w:rsid w:val="00BF6AD3"/>
    <w:pPr>
      <w:ind w:left="720"/>
      <w:contextualSpacing/>
    </w:pPr>
  </w:style>
  <w:style w:type="table" w:styleId="a7">
    <w:name w:val="Table Grid"/>
    <w:basedOn w:val="a1"/>
    <w:uiPriority w:val="59"/>
    <w:rsid w:val="00BF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2017-10-09T18:27:00Z</dcterms:created>
  <dcterms:modified xsi:type="dcterms:W3CDTF">2017-10-09T18:27:00Z</dcterms:modified>
</cp:coreProperties>
</file>